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8e02" w14:textId="2e4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Р.Н. Бектұровты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6 қаңтардағы № 94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Ренат Нұрмолдаұлы Бектұров "Астана" халықаралық қаржы орталығының басқарушысы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