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ee2a" w14:textId="c8fe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А.Н. Есқараевты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қаңтардағы № 91 Жарлығы.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Азамат Несіпбайұлы Есқараев Қазақстан Республикасының Әділет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