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7e4" w14:textId="9b7c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М.К. Қарабаевты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қаңтардағы № 88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Кәрімжанұлы Қарабаев Қазақстан Республикасының Индустрия және инфрақұрылымдық даму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