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2562" w14:textId="abf2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З.Б. Сүлейменованы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қаңтардағы № 84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Зүлфия Болатқызы Сүлейменова Қазақстан Республикасының Экология және табиғи ресурстар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