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fc89" w14:textId="505f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Ғ.Т. Қойшыбаевты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қаңтардағы № 82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Ғалымжан Тельманұлы Қойшыбаев Қазақстан Республикасы Премьер-Министрінің орынбасары – Үкімет Аппаратының Басшысы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