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b682" w14:textId="c41b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"Рfіzеr" (Пфайзер) компаниясымен коронавирус инфекциясына қарсы вакцинаны жеткізу жөніндегі келісімдер мен шарттарға, сондай-ақ оларға толықтырулар мен өзгерістерге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21 қарашадағы № 1080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халқын вакциналармен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министрлігінің атынан Қазақстан Республикасының Денсаулық сақтау министріне "Рfіzеr" (Пфайзер) компаниясымен коронавирус инфекциясына қарсы вакцинаны жеткізу жөніндегі келісімдер мен шарттарға, сондай-ақ оларға толықтырулар мен өзгерістерге Қазақстан Республикасының атынан қол қоюға өкілеттік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