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b4e6" w14:textId="a4cb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қызмет істері агенттігінің және Қазақстан Республикасы Сыбайлас жемқорлыққа қарсы іс-қимыл агенттігінің (Сыбайлас жемқорлыққа қарсы қызметтің)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17 қарашадағы № 1074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Мемлекеттік қызмет істері агенттігінің Нұр-Сұлтан қаласы бойынша департаменті" республикалық мемлекеттік мекемесі "Қазақстан Республикасы Мемлекеттік қызмет істері агенттігінің Астана қаласы бойынша департаменті" республикалық мемлекеттік мекемесі болып;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Сыбайлас жемқорлыққа қарсы іс-қимыл агенттігінің (Сыбайлас жемқорлыққа қарсы қызметтің) Нұр-Сұлтан қаласы бойынша департаменті" республикалық мемлекеттік мекемесі "Қазақстан Республикасы Сыбайлас жемқорлыққа қарсы іс-қимыл агенттігінің (Сыбайлас жемқорлыққа қарсы қызметтің) Астана қаласы бойынша департаменті" республикалық мемлекеттік мекемесі болып қайта аталсын.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Мемлекеттік қызмет істері агенттігінің және Қазақстан Республикасы Сыбайлас жемқорлыққа қарсы іс-қимыл агенттігінің (Сыбайлас жемқорлыққа қарсы қызметтің) кейбір мәселелері туралы" Қазақстан Республикасы Президентінің 2019 жылғы 22 шілдедегі № 74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– ҚР Президентінің 14.07.2025 </w:t>
      </w:r>
      <w:r>
        <w:rPr>
          <w:rFonts w:ascii="Times New Roman"/>
          <w:b w:val="false"/>
          <w:i w:val="false"/>
          <w:color w:val="00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аталған Жарлықпен бекітілген Қазақстан Республикасының Мемлекеттік қызмет істері агенттігі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Агенттіктің орналасқан жері: Қазақстан Республикасы, 010000, Астана қаласы, Сарыарқа ауданы, Абай даңғылы, 33 а.";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Агенттіктің аумақтық органдарының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"Қазақстан Республикасы Мемлекеттік қызмет істері агенттігінің Астана қаласы бойынша департаменті" республикалық мемлекеттік мекемесі;";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күші жойылды – ҚР Президентінің 14.07.2025 </w:t>
      </w:r>
      <w:r>
        <w:rPr>
          <w:rFonts w:ascii="Times New Roman"/>
          <w:b w:val="false"/>
          <w:i w:val="false"/>
          <w:color w:val="00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күші жойылды – ҚР Президентінің 14.07.2025 </w:t>
      </w:r>
      <w:r>
        <w:rPr>
          <w:rFonts w:ascii="Times New Roman"/>
          <w:b w:val="false"/>
          <w:i w:val="false"/>
          <w:color w:val="00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– ҚР Президентінің 14.07.2025 </w:t>
      </w:r>
      <w:r>
        <w:rPr>
          <w:rFonts w:ascii="Times New Roman"/>
          <w:b w:val="false"/>
          <w:i w:val="false"/>
          <w:color w:val="00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