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10ed" w14:textId="0301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туралы" Қазақстан Республикасы Президентінің 2019 жылғы 11 қарашадағы № 203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12 қарашадағы № 1070 Жарлығы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туралы" Қазақстан Республикасы Президентінің 2019 жылғы 11 қарашадағы № 203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Қаржы нарығын реттеу және дамыту агенттігі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мазмұндағы алтыншы абзацпен толықтырылсын: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және заңды тұлғалардың жолданымдарын өз құзыреті шегінде Қазақстан Республикасының заңнамасында белгіленген тәртіппен және мерзімдерде қарау;";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231-1) тармақшамен толықтырылсын: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"231-1) өтініш берушілер көтеретін жүйелік проблемаларға талдау жүргізу және анықтау;";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Қаржы нарығын реттеу және дамыту агенттігінің 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Үйлестіру департаменті (Астана қаласы)";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 мынадай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Астана қаласындағы өңірлік өкілдер басқармасы".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