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145d" w14:textId="5d71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жылғы 18 желтоқсандағы Дербес деректер алмасу саласындағы әкімшілік мәселелер бойынша өзара құқықтық көмек туралы келісімді орындауға жауапты уәкілетті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қазандағы № 1062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18 желтоқсанда жасалған Дербес деректер алмасу саласындағы әкімшілік мәселелер бойынша өзара құқықтық көмек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Келісімнің ережелерін орындауға уәкілетті орталық және өзге де мемлекеттік органдардың тізбесі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- дербес деректер субъектісінің атына тіркелген жылжымайтын мүлік мәселелері бойынша, дербес деректер субъектісінде бар мүліктік сипаттағы міндеттемелер бойынша;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- азаматтықтың, тұрақты (уақытша) келуге (тұруға) құқық беретін құжаттардың болуы (болмауы), азаматтарды, үшінші мемлекеттердің азаматтарын және азаматтығы жоқ адамдарды көші-қон есебіне қою немесе тұрғылықты жері (болатын жері) бойынша тіркеу, келуге құқық беретін визалар, жеке басын куәландыратын құжаттар беру мәселелері бойынша;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 - дербес деректер субъектісін қылмыстық немесе әкімшілік жауаптылыққа тартуға байланысты мәселелер бойынша.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Сырқты істер министрлігі Тәуелсіз Мемлекеттер Достастығының Атқарушы комитетін Келісімнің ережелерін орындауға уәкілетті орталық және өзге де мемлекеттік органдардың тізбесі туралы хабардар етуді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