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412e" w14:textId="5364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қазандағы № 1058 Жарлығы</w:t>
      </w:r>
    </w:p>
    <w:p>
      <w:pPr>
        <w:spacing w:after="0"/>
        <w:ind w:left="0"/>
        <w:jc w:val="left"/>
      </w:pP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Марлен Мәлімгерейұлы;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Марал Мырзахметқызы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Смолин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Анатолнй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Дннара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Хәкімқызы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 № 2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жюриінің шешімі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Бекмәмбетов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Ғалымжан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жюриінің шешімі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