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505aa" w14:textId="0d505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мемлекеттік наградаларымен наградтау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2022 жылғы 29 қыркүйектегі № 1027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ҚАУЛЫ ЕТЕМІН: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Елеулі жетістіктері және Қазақстан Республикасына сіңірген айрықша еңбегі үшін наградталсын:</w:t>
      </w:r>
    </w:p>
    <w:bookmarkStart w:name="z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"Парасат" орденімен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Имаханов Бекен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атындағы театр" КМҚК артисі, Семей қаласы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Мұқатаев Амантай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ардагері, Абай облысының Абай ауданы;</w:t>
            </w:r>
          </w:p>
        </w:tc>
      </w:tr>
    </w:tbl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"Құрмет" орденімен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Пономарева Светлана Александровна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"Семей цемент зауыты" ӨК" ЖШС кран машинисі;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"Ерен еңбегі үшін" медалімен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 Михаил Михайлович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"Қайнар Агро" ШҚ суару машиналарының операторы, Семей қаласының Приречный ауылдық округі;</w:t>
            </w:r>
          </w:p>
        </w:tc>
      </w:tr>
    </w:tbl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"Шапағат" медалімен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Нұрғалиева Гүлназ Құдайбергенқызы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"Көкпекті жолдары" ЖШС директоры, Абай облысының Көкпекті ауданы.</w:t>
            </w:r>
          </w:p>
        </w:tc>
      </w:tr>
    </w:tbl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