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447b" w14:textId="3894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 Цзиньпинді "Алтын Қыран" орденімен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14 қыркүйектегі № 1010 Жарлығы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мен Қытай Халық Республикасы арасындағы екіжақты саяси және экономикалық қатынастарды нығайтуға және дамытуға қосқан айрықша үлесі үшін Қытай Халық Республикасының Төрағасы Си Цзиньпин "Алтын Қыран" орденімен наградталсын.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