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28c4" w14:textId="b55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13 қыркүйектегі № 1009 Жарлығы.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5, 7-тармақтарына,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8), 12)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Шақпантаев Қайрат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қылмыстық істер жөніндеғі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Жүкенов Арман Серіктай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Кененбаев Ержан Әбдірақы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 қызметінен босатыла отырып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 бойынша: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Құлақбаева Жанна Мұхтарқызы;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ірбаева Әйгерім Болатқызы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Хасанова Эльвира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рғалиқызы;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Шамиев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рбол Сұңғатұлы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Байқоңыр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Әбдіхамитов Дамир Рамазанұлы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Нұрланов Берік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гарнизонының әскери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Рахметова Зарина Жайлауқызы;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Иманқұлов Айдын Жұмағалиұлы;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Жаңабаев Марс Ахмеджанұлы;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 Алмас Рымболатұлы;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 Азамат Ибрагим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Бұқаева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ркежан Айдарбекқызы;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Мақтаева 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 Саматқызы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Қосшы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Дидарбекұлы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Қорғалжын аудандық сотының төрағасы қызметінен босатыла отырып;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қаласының әкімшілік 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Аманғалиұлы Серік;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Ақмолдина Гүлзира Игілікқызы;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Алмасбекұлы Олжас;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Кербұлақ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Шамұратов Аруслан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рлабекова Салтанат Төреханқызы;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Қажығалиева Гаухар Амангелдіқызы;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Дүйсекенова Әсия Шауқатқызы;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Тараз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Әлімқұлова Гүлмира Асқарқызы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Талас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Мәмекова Ләзат Салыққызы;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Батырбаева Жанар Қадырғалиқызы;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Жітіқара аудандық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 Медет Ербұанұлы;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Боранова Әлия Бейсенбайқызы;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Қызылорда қалалық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Әбілханова Меруерт Серікбайқызы;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Багаева Сабина Анатолийқызы;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Әткешова Әлия Мәжитқызы;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Жаңабаева Эльвира Мыңбайқызы;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Қарымсақов Жанат Ерғали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Катонқарағай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Кеңесбекова 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Шәріпқанқызы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рманова Фарида 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Қияшева Сәуле Кәрібжанқызы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Ботагоз 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Маукен Еркеш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қызметке сайлануына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Сейдалина Жанна Кәрімқызы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Жұматаев Нұрмахан Қозытайұлы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Қадырбаев Таубай Асқарұлы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 № 2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Қошанов Убайдулла Қайырлы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 № 2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Алипанова Ғалия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ауданаралық экономикалық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Қуанышбайқызы Сымбат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Алдияров Дастан Аманбайұлы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№ 2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Әділова Әлима Сәлімгерейқызы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аудандық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Қонаева Жарқынай Амангелдіқызы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Аслан Әбілғазыұлы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Аққұлиев Ертай Мақашұлы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Жұмақаева Манат Дәулетханқызы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Әбішев Руслан Манарбекұлы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Тілегенов Арысбай Ереже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Бейсенбаева Гүлназ Серікбосынқызы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кунінен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