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3cfb" w14:textId="6be3c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Қаржылық мониторинг агенттігінің кейбір мәселелері туралы" Қазақстан Республикасы Президентінің 2021 жылғы 20 ақпандағы № 515 Жарлығына өзгеріс енгізу туралы</w:t>
      </w:r>
    </w:p>
    <w:p>
      <w:pPr>
        <w:spacing w:after="0"/>
        <w:ind w:left="0"/>
        <w:jc w:val="both"/>
      </w:pPr>
      <w:r>
        <w:rPr>
          <w:rFonts w:ascii="Times New Roman"/>
          <w:b w:val="false"/>
          <w:i w:val="false"/>
          <w:color w:val="000000"/>
          <w:sz w:val="28"/>
        </w:rPr>
        <w:t>Қазақстан Республикасы Президентінің 2022 жылғы 10 қыркүйектегі № 1006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Президенті мен Үкiметі</w:t>
            </w:r>
            <w:r>
              <w:br/>
            </w:r>
            <w:r>
              <w:rPr>
                <w:rFonts w:ascii="Times New Roman"/>
                <w:b w:val="false"/>
                <w:i w:val="false"/>
                <w:color w:val="000000"/>
                <w:sz w:val="20"/>
              </w:rPr>
              <w:t>актiлерiнiң жинағында</w:t>
            </w:r>
            <w:r>
              <w:br/>
            </w:r>
            <w:r>
              <w:rPr>
                <w:rFonts w:ascii="Times New Roman"/>
                <w:b w:val="false"/>
                <w:i w:val="false"/>
                <w:color w:val="000000"/>
                <w:sz w:val="20"/>
              </w:rPr>
              <w:t>жариялануға тиiс</w:t>
            </w:r>
          </w:p>
        </w:tc>
      </w:tr>
    </w:tbl>
    <w:bookmarkStart w:name="z0" w:id="0"/>
    <w:p>
      <w:pPr>
        <w:spacing w:after="0"/>
        <w:ind w:left="0"/>
        <w:jc w:val="both"/>
      </w:pPr>
      <w:r>
        <w:rPr>
          <w:rFonts w:ascii="Times New Roman"/>
          <w:b w:val="false"/>
          <w:i w:val="false"/>
          <w:color w:val="000000"/>
          <w:sz w:val="28"/>
        </w:rPr>
        <w:t>
      ҚАУЛЫ ЕТЕМІН:</w:t>
      </w:r>
    </w:p>
    <w:bookmarkEnd w:id="0"/>
    <w:bookmarkStart w:name="z1" w:id="1"/>
    <w:p>
      <w:pPr>
        <w:spacing w:after="0"/>
        <w:ind w:left="0"/>
        <w:jc w:val="both"/>
      </w:pPr>
      <w:r>
        <w:rPr>
          <w:rFonts w:ascii="Times New Roman"/>
          <w:b w:val="false"/>
          <w:i w:val="false"/>
          <w:color w:val="000000"/>
          <w:sz w:val="28"/>
        </w:rPr>
        <w:t xml:space="preserve">
      1. "Қазақстан Республикасының Қаржылық мониторинг агенттігінің кейбір мәселелері туралы" Қазақстан Республикасы Президентінің 2021 жылғы 20 ақпандағы № 515 </w:t>
      </w:r>
      <w:r>
        <w:rPr>
          <w:rFonts w:ascii="Times New Roman"/>
          <w:b w:val="false"/>
          <w:i w:val="false"/>
          <w:color w:val="000000"/>
          <w:sz w:val="28"/>
        </w:rPr>
        <w:t>Жарлығына</w:t>
      </w:r>
      <w:r>
        <w:rPr>
          <w:rFonts w:ascii="Times New Roman"/>
          <w:b w:val="false"/>
          <w:i w:val="false"/>
          <w:color w:val="000000"/>
          <w:sz w:val="28"/>
        </w:rPr>
        <w:t xml:space="preserve">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Қаржылық мониторинг агенттігі туралы </w:t>
      </w:r>
      <w:r>
        <w:rPr>
          <w:rFonts w:ascii="Times New Roman"/>
          <w:b w:val="false"/>
          <w:i w:val="false"/>
          <w:color w:val="000000"/>
          <w:sz w:val="28"/>
        </w:rPr>
        <w:t>ереже</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10 қыркүйектегі</w:t>
            </w:r>
            <w:r>
              <w:br/>
            </w:r>
            <w:r>
              <w:rPr>
                <w:rFonts w:ascii="Times New Roman"/>
                <w:b w:val="false"/>
                <w:i w:val="false"/>
                <w:color w:val="000000"/>
                <w:sz w:val="20"/>
              </w:rPr>
              <w:t>№ 1006 Жарлығына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2021 жылғы 20 ақпандағы</w:t>
            </w:r>
            <w:r>
              <w:br/>
            </w:r>
            <w:r>
              <w:rPr>
                <w:rFonts w:ascii="Times New Roman"/>
                <w:b w:val="false"/>
                <w:i w:val="false"/>
                <w:color w:val="000000"/>
                <w:sz w:val="20"/>
              </w:rPr>
              <w:t>№ 515 Жарлығымен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Қазақстан Республикасының Қаржылық мониторинг агенттігі туралы ЕРЕЖЕ</w:t>
      </w:r>
    </w:p>
    <w:bookmarkEnd w:id="4"/>
    <w:bookmarkStart w:name="z6" w:id="5"/>
    <w:p>
      <w:pPr>
        <w:spacing w:after="0"/>
        <w:ind w:left="0"/>
        <w:jc w:val="left"/>
      </w:pPr>
      <w:r>
        <w:rPr>
          <w:rFonts w:ascii="Times New Roman"/>
          <w:b/>
          <w:i w:val="false"/>
          <w:color w:val="000000"/>
        </w:rPr>
        <w:t xml:space="preserve"> 1-тарау. Жалпы ережелер</w:t>
      </w:r>
    </w:p>
    <w:bookmarkEnd w:id="5"/>
    <w:bookmarkStart w:name="z7" w:id="6"/>
    <w:p>
      <w:pPr>
        <w:spacing w:after="0"/>
        <w:ind w:left="0"/>
        <w:jc w:val="both"/>
      </w:pPr>
      <w:r>
        <w:rPr>
          <w:rFonts w:ascii="Times New Roman"/>
          <w:b w:val="false"/>
          <w:i w:val="false"/>
          <w:color w:val="000000"/>
          <w:sz w:val="28"/>
        </w:rPr>
        <w:t>
      1. Қазақстан Республикасының Қаржылық мониторинг агенттігі (бұдан әрі – Агенттік) Қазақстан Республикасының Президентіне тікелей бағынатын және есеп беретін, қылмыстық жолмен алынған кірістерді заңдастыруға (жылыстатуға) және терроризмді қаржыландыруға қарсы іс-қимылды, сондай-ақ Қазақстан Республикасының заңнамасымен осы органның жүргізуіне жатқызылған экономикалық және қаржылық құқық бұзушылықтардың алдын алу, анықтау, жолын кесу, ашу және тергеп-тексеруді жүзеге асыратын мемлекеттік орган болып табылады.</w:t>
      </w:r>
    </w:p>
    <w:bookmarkEnd w:id="6"/>
    <w:p>
      <w:pPr>
        <w:spacing w:after="0"/>
        <w:ind w:left="0"/>
        <w:jc w:val="both"/>
      </w:pPr>
      <w:r>
        <w:rPr>
          <w:rFonts w:ascii="Times New Roman"/>
          <w:b w:val="false"/>
          <w:i w:val="false"/>
          <w:color w:val="000000"/>
          <w:sz w:val="28"/>
        </w:rPr>
        <w:t>
      Агенттік өз құзыреті шегінде шешімдер қабылдауда дербес.</w:t>
      </w:r>
    </w:p>
    <w:bookmarkStart w:name="z8" w:id="7"/>
    <w:p>
      <w:pPr>
        <w:spacing w:after="0"/>
        <w:ind w:left="0"/>
        <w:jc w:val="both"/>
      </w:pPr>
      <w:r>
        <w:rPr>
          <w:rFonts w:ascii="Times New Roman"/>
          <w:b w:val="false"/>
          <w:i w:val="false"/>
          <w:color w:val="000000"/>
          <w:sz w:val="28"/>
        </w:rPr>
        <w:t>
      2. Агенттіктің облыстарда, республикалық маңызы бар қалаларда, астанада аумақтық органдары және мамандандырылған мемлекеттік мекемесі бар.</w:t>
      </w:r>
    </w:p>
    <w:bookmarkEnd w:id="7"/>
    <w:bookmarkStart w:name="z9" w:id="8"/>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заңдарына, Қазақстан Республикасы Президенті мен Үкіметінің актілеріне, Қазақстан Республикасының өзге де нормативтік құқықтық актілеріне, сондай-ақ осы Ережеге сәйкес жүзеге асырады.</w:t>
      </w:r>
    </w:p>
    <w:bookmarkEnd w:id="8"/>
    <w:bookmarkStart w:name="z10" w:id="9"/>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1" w:id="10"/>
    <w:p>
      <w:pPr>
        <w:spacing w:after="0"/>
        <w:ind w:left="0"/>
        <w:jc w:val="both"/>
      </w:pPr>
      <w:r>
        <w:rPr>
          <w:rFonts w:ascii="Times New Roman"/>
          <w:b w:val="false"/>
          <w:i w:val="false"/>
          <w:color w:val="000000"/>
          <w:sz w:val="28"/>
        </w:rPr>
        <w:t>
      5. Агенттік азаматтық-құқықтық қатынастарды өз атынан жасайды.</w:t>
      </w:r>
    </w:p>
    <w:bookmarkEnd w:id="10"/>
    <w:bookmarkStart w:name="z12" w:id="11"/>
    <w:p>
      <w:pPr>
        <w:spacing w:after="0"/>
        <w:ind w:left="0"/>
        <w:jc w:val="both"/>
      </w:pPr>
      <w:r>
        <w:rPr>
          <w:rFonts w:ascii="Times New Roman"/>
          <w:b w:val="false"/>
          <w:i w:val="false"/>
          <w:color w:val="000000"/>
          <w:sz w:val="28"/>
        </w:rPr>
        <w:t>
      6. Агенттік, Қазақстан Республикасының заңнамасына сәйкес уәкілеттік берілген жағдайда, мемлекеттің атынан азаматтық-құқықтық қатынастардың тарапы болуға құқылы.</w:t>
      </w:r>
    </w:p>
    <w:bookmarkEnd w:id="11"/>
    <w:bookmarkStart w:name="z13" w:id="12"/>
    <w:p>
      <w:pPr>
        <w:spacing w:after="0"/>
        <w:ind w:left="0"/>
        <w:jc w:val="both"/>
      </w:pPr>
      <w:r>
        <w:rPr>
          <w:rFonts w:ascii="Times New Roman"/>
          <w:b w:val="false"/>
          <w:i w:val="false"/>
          <w:color w:val="000000"/>
          <w:sz w:val="28"/>
        </w:rPr>
        <w:t>
      7. Агенттік өз құзыретінің мәселелері бойынша заңнамада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4" w:id="13"/>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3"/>
    <w:bookmarkStart w:name="z15" w:id="14"/>
    <w:p>
      <w:pPr>
        <w:spacing w:after="0"/>
        <w:ind w:left="0"/>
        <w:jc w:val="both"/>
      </w:pPr>
      <w:r>
        <w:rPr>
          <w:rFonts w:ascii="Times New Roman"/>
          <w:b w:val="false"/>
          <w:i w:val="false"/>
          <w:color w:val="000000"/>
          <w:sz w:val="28"/>
        </w:rPr>
        <w:t>
      9. Заңды тұлғаның орналасқан жері: Қазақстан Республикасы, 010000, Нұр-Сұлтан қаласы, Сарыарқа ауданы, Бейбітшілік көшесі, 10.</w:t>
      </w:r>
    </w:p>
    <w:bookmarkEnd w:id="14"/>
    <w:bookmarkStart w:name="z16" w:id="15"/>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5"/>
    <w:bookmarkStart w:name="z17" w:id="16"/>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6"/>
    <w:bookmarkStart w:name="z18" w:id="17"/>
    <w:p>
      <w:pPr>
        <w:spacing w:after="0"/>
        <w:ind w:left="0"/>
        <w:jc w:val="both"/>
      </w:pPr>
      <w:r>
        <w:rPr>
          <w:rFonts w:ascii="Times New Roman"/>
          <w:b w:val="false"/>
          <w:i w:val="false"/>
          <w:color w:val="000000"/>
          <w:sz w:val="28"/>
        </w:rPr>
        <w:t>
      12. Агенттікке кәсіпкерлік субъектілерімен агенттіктің өкілеттіктері болып табылатын міндеттерді орындау тұрғысынан шарттық қарым-қатынас жасауға тыйым салынады.</w:t>
      </w:r>
    </w:p>
    <w:bookmarkEnd w:id="17"/>
    <w:p>
      <w:pPr>
        <w:spacing w:after="0"/>
        <w:ind w:left="0"/>
        <w:jc w:val="both"/>
      </w:pPr>
      <w:r>
        <w:rPr>
          <w:rFonts w:ascii="Times New Roman"/>
          <w:b w:val="false"/>
          <w:i w:val="false"/>
          <w:color w:val="000000"/>
          <w:sz w:val="28"/>
        </w:rPr>
        <w:t xml:space="preserve">
      Егер Агенттікке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 </w:t>
      </w:r>
    </w:p>
    <w:bookmarkStart w:name="z19" w:id="18"/>
    <w:p>
      <w:pPr>
        <w:spacing w:after="0"/>
        <w:ind w:left="0"/>
        <w:jc w:val="left"/>
      </w:pPr>
      <w:r>
        <w:rPr>
          <w:rFonts w:ascii="Times New Roman"/>
          <w:b/>
          <w:i w:val="false"/>
          <w:color w:val="000000"/>
        </w:rPr>
        <w:t xml:space="preserve"> 2-тарау. Агенттіктің міндеттері мен өкілеттіктері</w:t>
      </w:r>
    </w:p>
    <w:bookmarkEnd w:id="18"/>
    <w:bookmarkStart w:name="z20" w:id="19"/>
    <w:p>
      <w:pPr>
        <w:spacing w:after="0"/>
        <w:ind w:left="0"/>
        <w:jc w:val="both"/>
      </w:pPr>
      <w:r>
        <w:rPr>
          <w:rFonts w:ascii="Times New Roman"/>
          <w:b w:val="false"/>
          <w:i w:val="false"/>
          <w:color w:val="000000"/>
          <w:sz w:val="28"/>
        </w:rPr>
        <w:t>
      13. Міндеттері:</w:t>
      </w:r>
    </w:p>
    <w:bookmarkEnd w:id="19"/>
    <w:bookmarkStart w:name="z21" w:id="20"/>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саласындағы бірыңғай мемлекеттік саясатты іске асыру;</w:t>
      </w:r>
    </w:p>
    <w:bookmarkEnd w:id="20"/>
    <w:bookmarkStart w:name="z22" w:id="21"/>
    <w:p>
      <w:pPr>
        <w:spacing w:after="0"/>
        <w:ind w:left="0"/>
        <w:jc w:val="both"/>
      </w:pPr>
      <w:r>
        <w:rPr>
          <w:rFonts w:ascii="Times New Roman"/>
          <w:b w:val="false"/>
          <w:i w:val="false"/>
          <w:color w:val="000000"/>
          <w:sz w:val="28"/>
        </w:rPr>
        <w:t>
      2) Қазақстан Республикасының заңнамасымен осы органның жүргізуіне жатқызылған экономикалық және қаржылық құқық бұзушылықтардың алдын алу, анықтау, жолын кесу, ашу және тергеп-тексеру;</w:t>
      </w:r>
    </w:p>
    <w:bookmarkEnd w:id="21"/>
    <w:bookmarkStart w:name="z23" w:id="22"/>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салаларында бірыңғай ақпараттық жүйе құру және республикалық деректер базасын жүргізу;</w:t>
      </w:r>
    </w:p>
    <w:bookmarkEnd w:id="22"/>
    <w:bookmarkStart w:name="z24" w:id="23"/>
    <w:p>
      <w:pPr>
        <w:spacing w:after="0"/>
        <w:ind w:left="0"/>
        <w:jc w:val="both"/>
      </w:pPr>
      <w:r>
        <w:rPr>
          <w:rFonts w:ascii="Times New Roman"/>
          <w:b w:val="false"/>
          <w:i w:val="false"/>
          <w:color w:val="000000"/>
          <w:sz w:val="28"/>
        </w:rPr>
        <w:t>
      4) қылмыстық жолмен алынған кірістерді заңдастыруға (жылыстатуға) және терроризмді қаржыландыруға қарсы іс-қимыл саласында шет мемлекеттердің құзыретті органдарымен өзара іс-қимылды және ақпарат алмасуды жүзеге асыру;</w:t>
      </w:r>
    </w:p>
    <w:bookmarkEnd w:id="23"/>
    <w:bookmarkStart w:name="z25" w:id="24"/>
    <w:p>
      <w:pPr>
        <w:spacing w:after="0"/>
        <w:ind w:left="0"/>
        <w:jc w:val="both"/>
      </w:pPr>
      <w:r>
        <w:rPr>
          <w:rFonts w:ascii="Times New Roman"/>
          <w:b w:val="false"/>
          <w:i w:val="false"/>
          <w:color w:val="000000"/>
          <w:sz w:val="28"/>
        </w:rPr>
        <w:t>
      5) қылмыстық жолмен алынған кірістерді заңдастыруға (жылыстатуға) және терроризмді қаржыландыруға қарсы іс-қимыл, мемлекеттік органдардың осы бағыттағы қызметін үйлестіру;</w:t>
      </w:r>
    </w:p>
    <w:bookmarkEnd w:id="24"/>
    <w:bookmarkStart w:name="z26" w:id="25"/>
    <w:p>
      <w:pPr>
        <w:spacing w:after="0"/>
        <w:ind w:left="0"/>
        <w:jc w:val="both"/>
      </w:pPr>
      <w:r>
        <w:rPr>
          <w:rFonts w:ascii="Times New Roman"/>
          <w:b w:val="false"/>
          <w:i w:val="false"/>
          <w:color w:val="000000"/>
          <w:sz w:val="28"/>
        </w:rPr>
        <w:t>
      6) қылмыстық жолмен алынған кірістерді заңдастыруға (жылыстатуға) және терроризмді қаржыландыруға қарсы іс-қимыл мәселелері бойынша халықаралық ұйымдарда Қазақстан Республикасының мүдделерін білдіру;</w:t>
      </w:r>
    </w:p>
    <w:bookmarkEnd w:id="25"/>
    <w:bookmarkStart w:name="z27" w:id="26"/>
    <w:p>
      <w:pPr>
        <w:spacing w:after="0"/>
        <w:ind w:left="0"/>
        <w:jc w:val="both"/>
      </w:pPr>
      <w:r>
        <w:rPr>
          <w:rFonts w:ascii="Times New Roman"/>
          <w:b w:val="false"/>
          <w:i w:val="false"/>
          <w:color w:val="000000"/>
          <w:sz w:val="28"/>
        </w:rPr>
        <w:t>
      7) Агенттіктің жүргізуіне жатқызылған мәселелер бойынша Қазақстан Республикасының заңнамасына сәйкес халықаралық ынтымақтастықты жүзеге асыру;</w:t>
      </w:r>
    </w:p>
    <w:bookmarkEnd w:id="26"/>
    <w:bookmarkStart w:name="z28" w:id="27"/>
    <w:p>
      <w:pPr>
        <w:spacing w:after="0"/>
        <w:ind w:left="0"/>
        <w:jc w:val="both"/>
      </w:pPr>
      <w:r>
        <w:rPr>
          <w:rFonts w:ascii="Times New Roman"/>
          <w:b w:val="false"/>
          <w:i w:val="false"/>
          <w:color w:val="000000"/>
          <w:sz w:val="28"/>
        </w:rPr>
        <w:t>
      8) Қазақстан Республикасының заңдарында және Президентінің актілерінде айқындалатын өзге де міндеттер.</w:t>
      </w:r>
    </w:p>
    <w:bookmarkEnd w:id="27"/>
    <w:bookmarkStart w:name="z29" w:id="28"/>
    <w:p>
      <w:pPr>
        <w:spacing w:after="0"/>
        <w:ind w:left="0"/>
        <w:jc w:val="both"/>
      </w:pPr>
      <w:r>
        <w:rPr>
          <w:rFonts w:ascii="Times New Roman"/>
          <w:b w:val="false"/>
          <w:i w:val="false"/>
          <w:color w:val="000000"/>
          <w:sz w:val="28"/>
        </w:rPr>
        <w:t>
      14. Өкілеттіктері:</w:t>
      </w:r>
    </w:p>
    <w:bookmarkEnd w:id="28"/>
    <w:bookmarkStart w:name="z30" w:id="29"/>
    <w:p>
      <w:pPr>
        <w:spacing w:after="0"/>
        <w:ind w:left="0"/>
        <w:jc w:val="both"/>
      </w:pPr>
      <w:r>
        <w:rPr>
          <w:rFonts w:ascii="Times New Roman"/>
          <w:b w:val="false"/>
          <w:i w:val="false"/>
          <w:color w:val="000000"/>
          <w:sz w:val="28"/>
        </w:rPr>
        <w:t>
      1) құқықтары:</w:t>
      </w:r>
    </w:p>
    <w:bookmarkEnd w:id="29"/>
    <w:p>
      <w:pPr>
        <w:spacing w:after="0"/>
        <w:ind w:left="0"/>
        <w:jc w:val="both"/>
      </w:pPr>
      <w:r>
        <w:rPr>
          <w:rFonts w:ascii="Times New Roman"/>
          <w:b w:val="false"/>
          <w:i w:val="false"/>
          <w:color w:val="000000"/>
          <w:sz w:val="28"/>
        </w:rPr>
        <w:t>
      сұрау салу бойынша немесе дербес шет мемлекеттің құзыретті органымен қылмыстық жолмен алынған кірістерді заңдастыруға (жылыстатуға) және терроризмді қаржыландыруға қарсы іс-қимыл саласындағы ақпаратпен, мәліметтермен және құжаттармен алмасу;</w:t>
      </w:r>
    </w:p>
    <w:p>
      <w:pPr>
        <w:spacing w:after="0"/>
        <w:ind w:left="0"/>
        <w:jc w:val="both"/>
      </w:pPr>
      <w:r>
        <w:rPr>
          <w:rFonts w:ascii="Times New Roman"/>
          <w:b w:val="false"/>
          <w:i w:val="false"/>
          <w:color w:val="000000"/>
          <w:sz w:val="28"/>
        </w:rPr>
        <w:t>
      өз құзыреті шегінде мемлекеттік, қызметтік, коммерциялық, банктік және өзге де заңмен қорғалатын құпияларды қорғау жөніндегі талаптарды сақтай отырып, қаржы мониторингі саласында сараптама жүргізу, оқыту бағдарламаларын, әдістемелік материалдарды әзірлеу, бағдарламалық және ақпараттық қамтамасыз ету, ақпараттық жүйелерді құру үшін ғылыми-зерттеу және басқа да ұйымдарды, сондай-ақ жекелеген мамандарды жұмысқа, оның ішінде шарттық негізде тарту;</w:t>
      </w:r>
    </w:p>
    <w:p>
      <w:pPr>
        <w:spacing w:after="0"/>
        <w:ind w:left="0"/>
        <w:jc w:val="both"/>
      </w:pPr>
      <w:r>
        <w:rPr>
          <w:rFonts w:ascii="Times New Roman"/>
          <w:b w:val="false"/>
          <w:i w:val="false"/>
          <w:color w:val="000000"/>
          <w:sz w:val="28"/>
        </w:rPr>
        <w:t>
      тиісті мемлекеттік органдарға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 немесе бұзушылық белгілерінің болуы туралы хабарлама жіберу;</w:t>
      </w:r>
    </w:p>
    <w:p>
      <w:pPr>
        <w:spacing w:after="0"/>
        <w:ind w:left="0"/>
        <w:jc w:val="both"/>
      </w:pPr>
      <w:r>
        <w:rPr>
          <w:rFonts w:ascii="Times New Roman"/>
          <w:b w:val="false"/>
          <w:i w:val="false"/>
          <w:color w:val="000000"/>
          <w:sz w:val="28"/>
        </w:rPr>
        <w:t>
      Қазақстан Республикасының мемлекеттік органдарымен, Қазақстан Республикасының құқық қорғау және арнаулы мемлекеттік органдарымен бірлесіп қылмыстық жолмен алынған кірістерді заңдастыруға (жылыстатуға), терроризмді және жаппай қырып-жою қаруын таратуды қаржыландыруға байланысты ақпаратпен, мәліметтермен және құжаттармен алмасу әрі оларды беру жөніндегі өзара іс-қимыл тәртібін айқындау;</w:t>
      </w:r>
    </w:p>
    <w:p>
      <w:pPr>
        <w:spacing w:after="0"/>
        <w:ind w:left="0"/>
        <w:jc w:val="both"/>
      </w:pPr>
      <w:r>
        <w:rPr>
          <w:rFonts w:ascii="Times New Roman"/>
          <w:b w:val="false"/>
          <w:i w:val="false"/>
          <w:color w:val="000000"/>
          <w:sz w:val="28"/>
        </w:rPr>
        <w:t>
      өз өкілеттіктері шегінде Қазақстан Республикасының құқық қорғау және арнаулы мемлекеттік органдарының және өзге де мемлекеттік органдарының үйлестіру кеңестерінің, ведомствоаралық комиссияларының, жұмыс және сараптама топтарының жұмысына қатысу;</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криминалистік зерттеулер жүргізу;</w:t>
      </w:r>
    </w:p>
    <w:p>
      <w:pPr>
        <w:spacing w:after="0"/>
        <w:ind w:left="0"/>
        <w:jc w:val="both"/>
      </w:pPr>
      <w:r>
        <w:rPr>
          <w:rFonts w:ascii="Times New Roman"/>
          <w:b w:val="false"/>
          <w:i w:val="false"/>
          <w:color w:val="000000"/>
          <w:sz w:val="28"/>
        </w:rPr>
        <w:t>
      Агенттікке жүктелген міндеттерді шешуді қамтамасыз ететін ақпараттық жүйелерді құру, сатып алу, пайдалану және жаңғырту;</w:t>
      </w:r>
    </w:p>
    <w:p>
      <w:pPr>
        <w:spacing w:after="0"/>
        <w:ind w:left="0"/>
        <w:jc w:val="both"/>
      </w:pPr>
      <w:r>
        <w:rPr>
          <w:rFonts w:ascii="Times New Roman"/>
          <w:b w:val="false"/>
          <w:i w:val="false"/>
          <w:color w:val="000000"/>
          <w:sz w:val="28"/>
        </w:rPr>
        <w:t>
      Агенттіктің өкілеттіктері шеңберінде Қазақстан Республикасының заңнамасында көзделген процестік әрекеттерді жүргізу;</w:t>
      </w:r>
    </w:p>
    <w:p>
      <w:pPr>
        <w:spacing w:after="0"/>
        <w:ind w:left="0"/>
        <w:jc w:val="both"/>
      </w:pPr>
      <w:r>
        <w:rPr>
          <w:rFonts w:ascii="Times New Roman"/>
          <w:b w:val="false"/>
          <w:i w:val="false"/>
          <w:color w:val="000000"/>
          <w:sz w:val="28"/>
        </w:rPr>
        <w:t>
      Қазақстан Республикасының заңдарында және Президенттің актілерінде айқындалған тәртіппен уәкілетті органдар мен лауазымды адамдардан ревизия, аудит және тексерулер жүргізуді талап ету;</w:t>
      </w:r>
    </w:p>
    <w:p>
      <w:pPr>
        <w:spacing w:after="0"/>
        <w:ind w:left="0"/>
        <w:jc w:val="both"/>
      </w:pPr>
      <w:r>
        <w:rPr>
          <w:rFonts w:ascii="Times New Roman"/>
          <w:b w:val="false"/>
          <w:i w:val="false"/>
          <w:color w:val="000000"/>
          <w:sz w:val="28"/>
        </w:rPr>
        <w:t>
      қаржы мониторингі субъектілерінен, сондай-ақ Қазақстан Республикасының мемлекеттік органдарынан ақшамен және (немесе) өзге мүлікпен жасалатын операциялар туралы қажетті ақпаратты, мәліметтерді және құжаттарды сұрату;</w:t>
      </w:r>
    </w:p>
    <w:p>
      <w:pPr>
        <w:spacing w:after="0"/>
        <w:ind w:left="0"/>
        <w:jc w:val="both"/>
      </w:pPr>
      <w:r>
        <w:rPr>
          <w:rFonts w:ascii="Times New Roman"/>
          <w:b w:val="false"/>
          <w:i w:val="false"/>
          <w:color w:val="000000"/>
          <w:sz w:val="28"/>
        </w:rPr>
        <w:t>
      Агенттік анықтайтын тәртіп пен мерзімде заңды тұлғалардан және заңды тұлға құрмаған шетелдік құрылымдардан бенефициарлық меншік иелері туралы мәліметтер мен құжаттарды сұрату;</w:t>
      </w:r>
    </w:p>
    <w:p>
      <w:pPr>
        <w:spacing w:after="0"/>
        <w:ind w:left="0"/>
        <w:jc w:val="both"/>
      </w:pPr>
      <w:r>
        <w:rPr>
          <w:rFonts w:ascii="Times New Roman"/>
          <w:b w:val="false"/>
          <w:i w:val="false"/>
          <w:color w:val="000000"/>
          <w:sz w:val="28"/>
        </w:rPr>
        <w:t>
      күдікті операцияның белгілері анықталған жағдайда ақшамен және (немесе) өзге мүлікпен операцияларды үш жұмыс күніне дейінгі мерзімде тоқтата тұру туралы шешім шығару;</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Қазақстан Республикасының нормативтік құқықтық актілері мен халықаралық шарттарының жобаларын әзірлеуге қатысу;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пайдалану;</w:t>
      </w:r>
    </w:p>
    <w:bookmarkStart w:name="z31" w:id="30"/>
    <w:p>
      <w:pPr>
        <w:spacing w:after="0"/>
        <w:ind w:left="0"/>
        <w:jc w:val="both"/>
      </w:pPr>
      <w:r>
        <w:rPr>
          <w:rFonts w:ascii="Times New Roman"/>
          <w:b w:val="false"/>
          <w:i w:val="false"/>
          <w:color w:val="000000"/>
          <w:sz w:val="28"/>
        </w:rPr>
        <w:t>
      2) міндеттері:</w:t>
      </w:r>
    </w:p>
    <w:bookmarkEnd w:id="30"/>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бойынша шаралар қабылдау;</w:t>
      </w:r>
    </w:p>
    <w:p>
      <w:pPr>
        <w:spacing w:after="0"/>
        <w:ind w:left="0"/>
        <w:jc w:val="both"/>
      </w:pPr>
      <w:r>
        <w:rPr>
          <w:rFonts w:ascii="Times New Roman"/>
          <w:b w:val="false"/>
          <w:i w:val="false"/>
          <w:color w:val="000000"/>
          <w:sz w:val="28"/>
        </w:rPr>
        <w:t>
      өз қызметін атқару барысында алынған қызметтік, коммерциялық, банктік немесе заңмен қорғалатын өзге де құпияны құрайтын ақпаратты, мәліметтер мен құжаттарды сақтаудың, қорғаудың тиісті режимін және сақталуын қамтамасыз ету;</w:t>
      </w:r>
    </w:p>
    <w:p>
      <w:pPr>
        <w:spacing w:after="0"/>
        <w:ind w:left="0"/>
        <w:jc w:val="both"/>
      </w:pPr>
      <w:r>
        <w:rPr>
          <w:rFonts w:ascii="Times New Roman"/>
          <w:b w:val="false"/>
          <w:i w:val="false"/>
          <w:color w:val="000000"/>
          <w:sz w:val="28"/>
        </w:rPr>
        <w:t>
      қаржы мониторингін жүзеге асыру процесінде адам мен азаматтың, заңды тұлғалардың және мемлекеттің құқықтары мен заңды мүдделерінің сақталуын қамтамасыз ету;</w:t>
      </w:r>
    </w:p>
    <w:p>
      <w:pPr>
        <w:spacing w:after="0"/>
        <w:ind w:left="0"/>
        <w:jc w:val="both"/>
      </w:pPr>
      <w:r>
        <w:rPr>
          <w:rFonts w:ascii="Times New Roman"/>
          <w:b w:val="false"/>
          <w:i w:val="false"/>
          <w:color w:val="000000"/>
          <w:sz w:val="28"/>
        </w:rPr>
        <w:t>
      Агенттіктің қызметіне талдау жүргізу;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орындау.</w:t>
      </w:r>
    </w:p>
    <w:bookmarkStart w:name="z32" w:id="31"/>
    <w:p>
      <w:pPr>
        <w:spacing w:after="0"/>
        <w:ind w:left="0"/>
        <w:jc w:val="both"/>
      </w:pPr>
      <w:r>
        <w:rPr>
          <w:rFonts w:ascii="Times New Roman"/>
          <w:b w:val="false"/>
          <w:i w:val="false"/>
          <w:color w:val="000000"/>
          <w:sz w:val="28"/>
        </w:rPr>
        <w:t>
      15. Функциялары:</w:t>
      </w:r>
    </w:p>
    <w:bookmarkEnd w:id="31"/>
    <w:bookmarkStart w:name="z33" w:id="32"/>
    <w:p>
      <w:pPr>
        <w:spacing w:after="0"/>
        <w:ind w:left="0"/>
        <w:jc w:val="both"/>
      </w:pPr>
      <w:r>
        <w:rPr>
          <w:rFonts w:ascii="Times New Roman"/>
          <w:b w:val="false"/>
          <w:i w:val="false"/>
          <w:color w:val="000000"/>
          <w:sz w:val="28"/>
        </w:rPr>
        <w:t xml:space="preserve">
      1) "Қылмыстық жолмен алынған кірістерді заңдастыруға (жылыстатуға) және терроризмді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қаржы мониторингіне жататын ақшамен және (немесе) өзге мүлікпен операциялар туралы ақпаратты жинауды және өңдеуді жүзеге асыру;</w:t>
      </w:r>
    </w:p>
    <w:bookmarkEnd w:id="32"/>
    <w:bookmarkStart w:name="z34" w:id="33"/>
    <w:p>
      <w:pPr>
        <w:spacing w:after="0"/>
        <w:ind w:left="0"/>
        <w:jc w:val="both"/>
      </w:pPr>
      <w:r>
        <w:rPr>
          <w:rFonts w:ascii="Times New Roman"/>
          <w:b w:val="false"/>
          <w:i w:val="false"/>
          <w:color w:val="000000"/>
          <w:sz w:val="28"/>
        </w:rPr>
        <w:t>
      2) қылмыстық жолмен алынған кірістерді заңдастыруға (жылыстатуға) және терроризмді қаржыландыруға қарсы іс-қимыл мақсатында алынған ақпаратты талдауды белгіленген тәртіппен жүзеге асыру;</w:t>
      </w:r>
    </w:p>
    <w:bookmarkEnd w:id="33"/>
    <w:bookmarkStart w:name="z35" w:id="34"/>
    <w:p>
      <w:pPr>
        <w:spacing w:after="0"/>
        <w:ind w:left="0"/>
        <w:jc w:val="both"/>
      </w:pPr>
      <w:r>
        <w:rPr>
          <w:rFonts w:ascii="Times New Roman"/>
          <w:b w:val="false"/>
          <w:i w:val="false"/>
          <w:color w:val="000000"/>
          <w:sz w:val="28"/>
        </w:rPr>
        <w:t>
      3) мемлекеттік органдардың қылмыстық жолмен алынған кірістерді заңдастыруға (жылыстатуға) және терроризмді қаржыландыруға қарсы іс-қимыл саласындағы қызметін үйлестіру;</w:t>
      </w:r>
    </w:p>
    <w:bookmarkEnd w:id="34"/>
    <w:bookmarkStart w:name="z36" w:id="35"/>
    <w:p>
      <w:pPr>
        <w:spacing w:after="0"/>
        <w:ind w:left="0"/>
        <w:jc w:val="both"/>
      </w:pPr>
      <w:r>
        <w:rPr>
          <w:rFonts w:ascii="Times New Roman"/>
          <w:b w:val="false"/>
          <w:i w:val="false"/>
          <w:color w:val="000000"/>
          <w:sz w:val="28"/>
        </w:rPr>
        <w:t>
      4) құқық қорғау және арнаулы мемлекеттік органдардың сұрау салулары бойынша Қазақстан Республикасының заңнамасында белгіленген тәртіппен қаржы мониторингіне жататын операция туралы мәліметтер мен ақпарат беру;</w:t>
      </w:r>
    </w:p>
    <w:bookmarkEnd w:id="35"/>
    <w:bookmarkStart w:name="z37" w:id="36"/>
    <w:p>
      <w:pPr>
        <w:spacing w:after="0"/>
        <w:ind w:left="0"/>
        <w:jc w:val="both"/>
      </w:pPr>
      <w:r>
        <w:rPr>
          <w:rFonts w:ascii="Times New Roman"/>
          <w:b w:val="false"/>
          <w:i w:val="false"/>
          <w:color w:val="000000"/>
          <w:sz w:val="28"/>
        </w:rPr>
        <w:t>
      5) Қазақстан Республикасының Бас прокуратурасын, терроризмді қаржыландыруға бағытталған деп пайымдауға негіз бар күдікті операциялар бойынша, оларды тоқтата тұру қажеттігі туралы шешімдер ұсынған құқық қорғау және арнаулы мемлекеттік органдарын банк шоттары бойынша шығыс операциялады тоқтата тұру туралы хабардар ету;</w:t>
      </w:r>
    </w:p>
    <w:bookmarkEnd w:id="36"/>
    <w:bookmarkStart w:name="z38" w:id="37"/>
    <w:p>
      <w:pPr>
        <w:spacing w:after="0"/>
        <w:ind w:left="0"/>
        <w:jc w:val="both"/>
      </w:pPr>
      <w:r>
        <w:rPr>
          <w:rFonts w:ascii="Times New Roman"/>
          <w:b w:val="false"/>
          <w:i w:val="false"/>
          <w:color w:val="000000"/>
          <w:sz w:val="28"/>
        </w:rPr>
        <w:t>
      6) жеке, заңды тұлғалар мен заңды тұлға құрмаған шетелдік құрылымдардың қызметі қылмыстық жолмен алынған кірістерді заңдастырумен (жылыстатумен) және (немесе) терроризмді қаржыландырумен байланысты деп пайымдауға негіздер болған кезде, Қазақстан Республикасының құқық қорғау және арнаулы мемлекеттік органдарына құзыретіне сәйкес ақпарат жіберу және бұл туралы Қазақстан Республикасының Бас прокуратурасына хабарлау;</w:t>
      </w:r>
    </w:p>
    <w:bookmarkEnd w:id="37"/>
    <w:bookmarkStart w:name="z39" w:id="38"/>
    <w:p>
      <w:pPr>
        <w:spacing w:after="0"/>
        <w:ind w:left="0"/>
        <w:jc w:val="both"/>
      </w:pPr>
      <w:r>
        <w:rPr>
          <w:rFonts w:ascii="Times New Roman"/>
          <w:b w:val="false"/>
          <w:i w:val="false"/>
          <w:color w:val="000000"/>
          <w:sz w:val="28"/>
        </w:rPr>
        <w:t>
      7) Заңға сәйкес берілген ақпарат бойынша құқық қорғау және арнаулы мемлекеттік органдармен өзара іс-қимылды жүзеге асыру;</w:t>
      </w:r>
    </w:p>
    <w:bookmarkEnd w:id="38"/>
    <w:bookmarkStart w:name="z40" w:id="39"/>
    <w:p>
      <w:pPr>
        <w:spacing w:after="0"/>
        <w:ind w:left="0"/>
        <w:jc w:val="both"/>
      </w:pPr>
      <w:r>
        <w:rPr>
          <w:rFonts w:ascii="Times New Roman"/>
          <w:b w:val="false"/>
          <w:i w:val="false"/>
          <w:color w:val="000000"/>
          <w:sz w:val="28"/>
        </w:rPr>
        <w:t>
      8) қылмыстық жолмен алынған кірістерді заңдастыруға (жылыстатуға) және терроризмді қаржыландыруға қарсы іс-қимыл мәселелері бойынша халықаралық ынтымақтастық бағдарламаларын әзірлеуге және жүзеге асыруға қатысу;</w:t>
      </w:r>
    </w:p>
    <w:bookmarkEnd w:id="39"/>
    <w:bookmarkStart w:name="z41" w:id="40"/>
    <w:p>
      <w:pPr>
        <w:spacing w:after="0"/>
        <w:ind w:left="0"/>
        <w:jc w:val="both"/>
      </w:pPr>
      <w:r>
        <w:rPr>
          <w:rFonts w:ascii="Times New Roman"/>
          <w:b w:val="false"/>
          <w:i w:val="false"/>
          <w:color w:val="000000"/>
          <w:sz w:val="28"/>
        </w:rPr>
        <w:t>
      9) республикалық деректер базасын қалыптастыруды және жүргізуді ұйымдастыру, сондай-ақ қылмыстық жолмен алынған кірістерді заңдастыруға (жылыстатуға) және терроризмді қаржыландыруға қарсы іс-қимыл саласында ақпараттық жүйелердің әдіснамалық бірлігі мен келісілген жұмыс істеуін қамтамасыз ету;</w:t>
      </w:r>
    </w:p>
    <w:bookmarkEnd w:id="40"/>
    <w:bookmarkStart w:name="z42" w:id="41"/>
    <w:p>
      <w:pPr>
        <w:spacing w:after="0"/>
        <w:ind w:left="0"/>
        <w:jc w:val="both"/>
      </w:pPr>
      <w:r>
        <w:rPr>
          <w:rFonts w:ascii="Times New Roman"/>
          <w:b w:val="false"/>
          <w:i w:val="false"/>
          <w:color w:val="000000"/>
          <w:sz w:val="28"/>
        </w:rPr>
        <w:t>
      10)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бұзушылықтардың алдын алу жөніндегі іс-шараларды әзірлеу және өткізу;</w:t>
      </w:r>
    </w:p>
    <w:bookmarkEnd w:id="41"/>
    <w:bookmarkStart w:name="z43" w:id="42"/>
    <w:p>
      <w:pPr>
        <w:spacing w:after="0"/>
        <w:ind w:left="0"/>
        <w:jc w:val="both"/>
      </w:pPr>
      <w:r>
        <w:rPr>
          <w:rFonts w:ascii="Times New Roman"/>
          <w:b w:val="false"/>
          <w:i w:val="false"/>
          <w:color w:val="000000"/>
          <w:sz w:val="28"/>
        </w:rPr>
        <w:t>
      11)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мемлекеттік органдардан және өзге де ұйымдардан алынатын ақпарат негізінде қолдану практикасын қорыту, сондай-ақ оны жетілдіру жөнінде ұсыныстар әзірлеп, енгізу;</w:t>
      </w:r>
    </w:p>
    <w:bookmarkEnd w:id="42"/>
    <w:bookmarkStart w:name="z44" w:id="43"/>
    <w:p>
      <w:pPr>
        <w:spacing w:after="0"/>
        <w:ind w:left="0"/>
        <w:jc w:val="both"/>
      </w:pPr>
      <w:r>
        <w:rPr>
          <w:rFonts w:ascii="Times New Roman"/>
          <w:b w:val="false"/>
          <w:i w:val="false"/>
          <w:color w:val="000000"/>
          <w:sz w:val="28"/>
        </w:rPr>
        <w:t>
      12) қылмыстық жолмен алынған кірістерді заңдастыруға (жылыстатуға) және терроризмді қаржыландыруға қарсы іс-қимылдың халықаралық тәжірибесі мен практикасын зерделеу;</w:t>
      </w:r>
    </w:p>
    <w:bookmarkEnd w:id="43"/>
    <w:bookmarkStart w:name="z45" w:id="44"/>
    <w:p>
      <w:pPr>
        <w:spacing w:after="0"/>
        <w:ind w:left="0"/>
        <w:jc w:val="both"/>
      </w:pPr>
      <w:r>
        <w:rPr>
          <w:rFonts w:ascii="Times New Roman"/>
          <w:b w:val="false"/>
          <w:i w:val="false"/>
          <w:color w:val="000000"/>
          <w:sz w:val="28"/>
        </w:rPr>
        <w:t>
      13) қылмыстық жолмен алынған кірістерді заңдастыруға (жылыстатуға) және терроризмді қаржыландыруға қарсы іс-қимыл саласындағы кадрларды қайта даярлау және біліктілігін арттыру жөніндегі іс-шараларды жүргізу;</w:t>
      </w:r>
    </w:p>
    <w:bookmarkEnd w:id="44"/>
    <w:bookmarkStart w:name="z46" w:id="45"/>
    <w:p>
      <w:pPr>
        <w:spacing w:after="0"/>
        <w:ind w:left="0"/>
        <w:jc w:val="both"/>
      </w:pPr>
      <w:r>
        <w:rPr>
          <w:rFonts w:ascii="Times New Roman"/>
          <w:b w:val="false"/>
          <w:i w:val="false"/>
          <w:color w:val="000000"/>
          <w:sz w:val="28"/>
        </w:rPr>
        <w:t>
      14) қылмыстық жолмен алынған кірістерді заңдастыруға (жылыстатуға) және терроризмді қаржыландыруға қарсы іс-қимыл саласындағы халықаралық ұйымдардың, бірлестіктердің және өзге де жұмыс топтарының қызметіне белгіленген тәртіппен қатысу;</w:t>
      </w:r>
    </w:p>
    <w:bookmarkEnd w:id="45"/>
    <w:bookmarkStart w:name="z47" w:id="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 хабарламаларының мемлекеттік электрондық тізілімін жүргізу;</w:t>
      </w:r>
    </w:p>
    <w:bookmarkEnd w:id="46"/>
    <w:bookmarkStart w:name="z49" w:id="47"/>
    <w:p>
      <w:pPr>
        <w:spacing w:after="0"/>
        <w:ind w:left="0"/>
        <w:jc w:val="both"/>
      </w:pPr>
      <w:r>
        <w:rPr>
          <w:rFonts w:ascii="Times New Roman"/>
          <w:b w:val="false"/>
          <w:i w:val="false"/>
          <w:color w:val="000000"/>
          <w:sz w:val="28"/>
        </w:rPr>
        <w:t xml:space="preserve">
      16)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Заңда айқындалған қаржы мониторингі субъектілерінен хабарламаларды қабылдауды жүзеге асыру;</w:t>
      </w:r>
    </w:p>
    <w:bookmarkEnd w:id="47"/>
    <w:bookmarkStart w:name="z50" w:id="48"/>
    <w:p>
      <w:pPr>
        <w:spacing w:after="0"/>
        <w:ind w:left="0"/>
        <w:jc w:val="both"/>
      </w:pPr>
      <w:r>
        <w:rPr>
          <w:rFonts w:ascii="Times New Roman"/>
          <w:b w:val="false"/>
          <w:i w:val="false"/>
          <w:color w:val="000000"/>
          <w:sz w:val="28"/>
        </w:rPr>
        <w:t>
      17) қылмыстық жолмен алынған кірістерді заңдастыруға (жылыстатуға) және терроризмді қаржыландыруға қарсы іс-қимыл саласындағы тәуекелдерді бағалау жүргізу жөніндегі жұмысты үйлестіру және кірістерді заңдастыру (жылыстату) және терроризмді қаржыландыру тәуекелдерін төмендетуге бағытталған шараларды іске асыру;</w:t>
      </w:r>
    </w:p>
    <w:bookmarkEnd w:id="48"/>
    <w:bookmarkStart w:name="z51" w:id="49"/>
    <w:p>
      <w:pPr>
        <w:spacing w:after="0"/>
        <w:ind w:left="0"/>
        <w:jc w:val="both"/>
      </w:pPr>
      <w:r>
        <w:rPr>
          <w:rFonts w:ascii="Times New Roman"/>
          <w:b w:val="false"/>
          <w:i w:val="false"/>
          <w:color w:val="000000"/>
          <w:sz w:val="28"/>
        </w:rPr>
        <w:t>
      18) Заңға сәйкес қаржы мониторингі субъектілерінің Қазақстан Республикасының Кәсіпкерлік кодексінде айқындалған тәртіппен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сақтауына мемлекеттік бақылауды жүзеге асыру;</w:t>
      </w:r>
    </w:p>
    <w:bookmarkEnd w:id="49"/>
    <w:bookmarkStart w:name="z52" w:id="50"/>
    <w:p>
      <w:pPr>
        <w:spacing w:after="0"/>
        <w:ind w:left="0"/>
        <w:jc w:val="both"/>
      </w:pPr>
      <w:r>
        <w:rPr>
          <w:rFonts w:ascii="Times New Roman"/>
          <w:b w:val="false"/>
          <w:i w:val="false"/>
          <w:color w:val="000000"/>
          <w:sz w:val="28"/>
        </w:rPr>
        <w:t>
      19) Қазақстан Республикасының заңнамасында белгіленген тәртіппен жедел-іздестіру қызметін, сотқа дейінгі тергеп-тексеруді, әкімшілік құқық бұзушылық туралы істер бойынша іс жүргізуді ұйымдастыру және жүзеге асыру;</w:t>
      </w:r>
    </w:p>
    <w:bookmarkEnd w:id="50"/>
    <w:bookmarkStart w:name="z53" w:id="51"/>
    <w:p>
      <w:pPr>
        <w:spacing w:after="0"/>
        <w:ind w:left="0"/>
        <w:jc w:val="both"/>
      </w:pPr>
      <w:r>
        <w:rPr>
          <w:rFonts w:ascii="Times New Roman"/>
          <w:b w:val="false"/>
          <w:i w:val="false"/>
          <w:color w:val="000000"/>
          <w:sz w:val="28"/>
        </w:rPr>
        <w:t>
      20) Қазақстан Республикасы заңнамасының талаптарын ескере отырып, қоғамды Агенттіктің қызметіне қатысты хабардар ету, соның ішінде оның қызметі туралы ресми мәліметтерді бұқаралық ақпарат құралдарында және өзінің интернет-ресурсында орналастыру;</w:t>
      </w:r>
    </w:p>
    <w:bookmarkEnd w:id="51"/>
    <w:bookmarkStart w:name="z54" w:id="52"/>
    <w:p>
      <w:pPr>
        <w:spacing w:after="0"/>
        <w:ind w:left="0"/>
        <w:jc w:val="both"/>
      </w:pPr>
      <w:r>
        <w:rPr>
          <w:rFonts w:ascii="Times New Roman"/>
          <w:b w:val="false"/>
          <w:i w:val="false"/>
          <w:color w:val="000000"/>
          <w:sz w:val="28"/>
        </w:rPr>
        <w:t>
      21) өз құзыреті шегінде басқа мемлекеттік органдармен, мекемелермен, ұйымдармен және шет мемлекеттердің тиісті органдарымен экономикалық және қаржылық құқық бұзушылықтардың алдын алу, анықтау, жолын кесу, ашу және тергеу мәселелері бойынша өзара іс-қимыл жасау;</w:t>
      </w:r>
    </w:p>
    <w:bookmarkEnd w:id="52"/>
    <w:bookmarkStart w:name="z55" w:id="53"/>
    <w:p>
      <w:pPr>
        <w:spacing w:after="0"/>
        <w:ind w:left="0"/>
        <w:jc w:val="both"/>
      </w:pPr>
      <w:r>
        <w:rPr>
          <w:rFonts w:ascii="Times New Roman"/>
          <w:b w:val="false"/>
          <w:i w:val="false"/>
          <w:color w:val="000000"/>
          <w:sz w:val="28"/>
        </w:rPr>
        <w:t>
      22) мемлекеттік құпияларды және заңмен қорғалатын өзге де құпияны қорғауды қамтамасыз ету;</w:t>
      </w:r>
    </w:p>
    <w:bookmarkEnd w:id="53"/>
    <w:p>
      <w:pPr>
        <w:spacing w:after="0"/>
        <w:ind w:left="0"/>
        <w:jc w:val="both"/>
      </w:pPr>
      <w:r>
        <w:rPr>
          <w:rFonts w:ascii="Times New Roman"/>
          <w:b w:val="false"/>
          <w:i w:val="false"/>
          <w:color w:val="000000"/>
          <w:sz w:val="28"/>
        </w:rPr>
        <w:t>
      23) ақпараттандыру объектілерін сақтауға, Агенттіктің қызметінде оларға заңсыз және (немесе) әдейі емес қол жеткізуді және (немесе) ықпал етуді болғызбауға бағытталған құқықтық, ұйымдастырушылық және техникалық іс-шаралар кешенін іске асыру;</w:t>
      </w:r>
    </w:p>
    <w:bookmarkStart w:name="z56" w:id="54"/>
    <w:p>
      <w:pPr>
        <w:spacing w:after="0"/>
        <w:ind w:left="0"/>
        <w:jc w:val="both"/>
      </w:pPr>
      <w:r>
        <w:rPr>
          <w:rFonts w:ascii="Times New Roman"/>
          <w:b w:val="false"/>
          <w:i w:val="false"/>
          <w:color w:val="000000"/>
          <w:sz w:val="28"/>
        </w:rPr>
        <w:t>
      24) Агенттіктің құзыреті шегінде нормативтік құқықтық актілерді әзірлеу және бекіту;</w:t>
      </w:r>
    </w:p>
    <w:bookmarkEnd w:id="54"/>
    <w:bookmarkStart w:name="z57" w:id="55"/>
    <w:p>
      <w:pPr>
        <w:spacing w:after="0"/>
        <w:ind w:left="0"/>
        <w:jc w:val="both"/>
      </w:pPr>
      <w:r>
        <w:rPr>
          <w:rFonts w:ascii="Times New Roman"/>
          <w:b w:val="false"/>
          <w:i w:val="false"/>
          <w:color w:val="000000"/>
          <w:sz w:val="28"/>
        </w:rPr>
        <w:t>
      25) құзыреті шегінде жеке және заңды тұлғалардың өтініштерін қарау және шешім қабылдау;</w:t>
      </w:r>
    </w:p>
    <w:bookmarkEnd w:id="55"/>
    <w:bookmarkStart w:name="z58" w:id="56"/>
    <w:p>
      <w:pPr>
        <w:spacing w:after="0"/>
        <w:ind w:left="0"/>
        <w:jc w:val="both"/>
      </w:pPr>
      <w:r>
        <w:rPr>
          <w:rFonts w:ascii="Times New Roman"/>
          <w:b w:val="false"/>
          <w:i w:val="false"/>
          <w:color w:val="000000"/>
          <w:sz w:val="28"/>
        </w:rPr>
        <w:t>
      26) қаржы мониторингі субъектілері үшін олардың қызметінің өзгешелігі мен ерекшеліктерін ескере отырып, өз құзыреті шегінде нұсқаулықтар, әдістемелік ұсынымдар әзірлеу және бекіту;</w:t>
      </w:r>
    </w:p>
    <w:bookmarkEnd w:id="56"/>
    <w:bookmarkStart w:name="z59" w:id="57"/>
    <w:p>
      <w:pPr>
        <w:spacing w:after="0"/>
        <w:ind w:left="0"/>
        <w:jc w:val="both"/>
      </w:pPr>
      <w:r>
        <w:rPr>
          <w:rFonts w:ascii="Times New Roman"/>
          <w:b w:val="false"/>
          <w:i w:val="false"/>
          <w:color w:val="000000"/>
          <w:sz w:val="28"/>
        </w:rPr>
        <w:t>
      27) кірістерді заңдастыру (жылыстату) және терроризмді қаржыландыру тәуекелдерін төмендетуге бағытталған шаралар әзірлеу және Қазақстан Республикасының Үкіметіне енгізу;</w:t>
      </w:r>
    </w:p>
    <w:bookmarkEnd w:id="57"/>
    <w:bookmarkStart w:name="z60" w:id="58"/>
    <w:p>
      <w:pPr>
        <w:spacing w:after="0"/>
        <w:ind w:left="0"/>
        <w:jc w:val="both"/>
      </w:pPr>
      <w:r>
        <w:rPr>
          <w:rFonts w:ascii="Times New Roman"/>
          <w:b w:val="false"/>
          <w:i w:val="false"/>
          <w:color w:val="000000"/>
          <w:sz w:val="28"/>
        </w:rPr>
        <w:t>
      28) өз құзыреті шегінде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мемлекеттік бақылауды жүзеге асыратын мемлекеттік органдармен келісім бойынша қаржы мониторингі субъектілерінің қаржы мониторингіне жататын операциялар туралы мәліметтер мен ақпарат беру тәртібін және күдікті операцияны анықтайтын белгілерді айқындау;</w:t>
      </w:r>
    </w:p>
    <w:bookmarkEnd w:id="58"/>
    <w:bookmarkStart w:name="z61" w:id="59"/>
    <w:p>
      <w:pPr>
        <w:spacing w:after="0"/>
        <w:ind w:left="0"/>
        <w:jc w:val="both"/>
      </w:pPr>
      <w:r>
        <w:rPr>
          <w:rFonts w:ascii="Times New Roman"/>
          <w:b w:val="false"/>
          <w:i w:val="false"/>
          <w:color w:val="000000"/>
          <w:sz w:val="28"/>
        </w:rPr>
        <w:t>
      29) Қазақстан Республикасының құқық қорғау және арнаулы мемлекеттік органдарының бірлескен нормативтік құқықтық актісімен қылмыстық жазасын өтеген жеке тұлғаны терроризмді және экстремизмді қаржыландыруға байланысты ұйымдар мен адамдар тізбесінен алып тастау туралы Қазақстан Республикасының құқық қорғау немесе арнаулы мемлекеттік органдарының қорытынды дайындау тәртібін айқындау;</w:t>
      </w:r>
    </w:p>
    <w:bookmarkEnd w:id="59"/>
    <w:bookmarkStart w:name="z62" w:id="60"/>
    <w:p>
      <w:pPr>
        <w:spacing w:after="0"/>
        <w:ind w:left="0"/>
        <w:jc w:val="both"/>
      </w:pPr>
      <w:r>
        <w:rPr>
          <w:rFonts w:ascii="Times New Roman"/>
          <w:b w:val="false"/>
          <w:i w:val="false"/>
          <w:color w:val="000000"/>
          <w:sz w:val="28"/>
        </w:rPr>
        <w:t>
      30) қаржы мониторингі субъектісінің сұрау салуы бойынша клиенттердің (олардың өкілдерінің) бенефициарлық меншік иелері туралы мәліметтерді ұсыну тәртібін айқындау;</w:t>
      </w:r>
    </w:p>
    <w:bookmarkEnd w:id="60"/>
    <w:bookmarkStart w:name="z63" w:id="61"/>
    <w:p>
      <w:pPr>
        <w:spacing w:after="0"/>
        <w:ind w:left="0"/>
        <w:jc w:val="both"/>
      </w:pPr>
      <w:r>
        <w:rPr>
          <w:rFonts w:ascii="Times New Roman"/>
          <w:b w:val="false"/>
          <w:i w:val="false"/>
          <w:color w:val="000000"/>
          <w:sz w:val="28"/>
        </w:rPr>
        <w:t>
      31) өзінің тыныс-тіршілігін қамтамасыз ету үшін терроризмді және экстремизмді қаржыландырумен байланысты ұйымдар мен адамдардың тізбесіне енгізілген жеке тұлғаға қаражат төлеу тәртібін айқындау;</w:t>
      </w:r>
    </w:p>
    <w:bookmarkEnd w:id="61"/>
    <w:bookmarkStart w:name="z64" w:id="62"/>
    <w:p>
      <w:pPr>
        <w:spacing w:after="0"/>
        <w:ind w:left="0"/>
        <w:jc w:val="both"/>
      </w:pPr>
      <w:r>
        <w:rPr>
          <w:rFonts w:ascii="Times New Roman"/>
          <w:b w:val="false"/>
          <w:i w:val="false"/>
          <w:color w:val="000000"/>
          <w:sz w:val="28"/>
        </w:rPr>
        <w:t>
      32) уәкілетті органның сұрау салуы бойынша мемлекеттік органдардың өз ақпараттық жүйесінен және ресурсынан мәліметтер ұсыну тәртібін айқындау;</w:t>
      </w:r>
    </w:p>
    <w:bookmarkEnd w:id="62"/>
    <w:bookmarkStart w:name="z65" w:id="63"/>
    <w:p>
      <w:pPr>
        <w:spacing w:after="0"/>
        <w:ind w:left="0"/>
        <w:jc w:val="both"/>
      </w:pPr>
      <w:r>
        <w:rPr>
          <w:rFonts w:ascii="Times New Roman"/>
          <w:b w:val="false"/>
          <w:i w:val="false"/>
          <w:color w:val="000000"/>
          <w:sz w:val="28"/>
        </w:rPr>
        <w:t>
      33) Қазақстан Республикасының сыртқы барлау саласындағы уәкілетті органы мен Бас прокуратурасының бірлескен нормативтік құқықтық актісімен қаржы мониторингіне жататын операциялар туралы мәліметтер мен ақпараттарды беру тәртібін айқындау;</w:t>
      </w:r>
    </w:p>
    <w:bookmarkEnd w:id="63"/>
    <w:bookmarkStart w:name="z66" w:id="64"/>
    <w:p>
      <w:pPr>
        <w:spacing w:after="0"/>
        <w:ind w:left="0"/>
        <w:jc w:val="both"/>
      </w:pPr>
      <w:r>
        <w:rPr>
          <w:rFonts w:ascii="Times New Roman"/>
          <w:b w:val="false"/>
          <w:i w:val="false"/>
          <w:color w:val="000000"/>
          <w:sz w:val="28"/>
        </w:rPr>
        <w:t>
      34) Қазақстан Республикасының Президенті бекітетін жария лауазымды адамдардың тізбесіне кіретін жария лауазымды адамдардың, олардың жұбайлары мен жақын туыстарының тізімін жүргізу;</w:t>
      </w:r>
    </w:p>
    <w:bookmarkEnd w:id="64"/>
    <w:bookmarkStart w:name="z67" w:id="65"/>
    <w:p>
      <w:pPr>
        <w:spacing w:after="0"/>
        <w:ind w:left="0"/>
        <w:jc w:val="both"/>
      </w:pPr>
      <w:r>
        <w:rPr>
          <w:rFonts w:ascii="Times New Roman"/>
          <w:b w:val="false"/>
          <w:i w:val="false"/>
          <w:color w:val="000000"/>
          <w:sz w:val="28"/>
        </w:rPr>
        <w:t>
      35) Қазақстан Республикасының мемлекеттік органдары мен ұйымдарының қылмыстық жолмен алынған кірістерді заңдастыру (жылыстату) және терроризмді қаржыландыру тәуекелдерін анықтау тұрғысынан ұйымдар мен жеке тұлғалар қызметін талдау және мониторинг жүргізу туралы ақпаратты ұсыну нысандары мен мерзімдерін белгілеу,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жетілдіру жөніндегі уәкілетті органға ұсыныстар мен практиканы қорыту;</w:t>
      </w:r>
    </w:p>
    <w:bookmarkEnd w:id="65"/>
    <w:bookmarkStart w:name="z68" w:id="66"/>
    <w:p>
      <w:pPr>
        <w:spacing w:after="0"/>
        <w:ind w:left="0"/>
        <w:jc w:val="both"/>
      </w:pPr>
      <w:r>
        <w:rPr>
          <w:rFonts w:ascii="Times New Roman"/>
          <w:b w:val="false"/>
          <w:i w:val="false"/>
          <w:color w:val="000000"/>
          <w:sz w:val="28"/>
        </w:rPr>
        <w:t>
      36)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w:t>
      </w:r>
    </w:p>
    <w:bookmarkEnd w:id="66"/>
    <w:bookmarkStart w:name="z69" w:id="67"/>
    <w:p>
      <w:pPr>
        <w:spacing w:after="0"/>
        <w:ind w:left="0"/>
        <w:jc w:val="left"/>
      </w:pPr>
      <w:r>
        <w:rPr>
          <w:rFonts w:ascii="Times New Roman"/>
          <w:b/>
          <w:i w:val="false"/>
          <w:color w:val="000000"/>
        </w:rPr>
        <w:t xml:space="preserve"> 3-тарау. Агенттік Төрағасының мәртебесі, өкілеттіктері</w:t>
      </w:r>
    </w:p>
    <w:bookmarkEnd w:id="67"/>
    <w:bookmarkStart w:name="z70" w:id="68"/>
    <w:p>
      <w:pPr>
        <w:spacing w:after="0"/>
        <w:ind w:left="0"/>
        <w:jc w:val="both"/>
      </w:pPr>
      <w:r>
        <w:rPr>
          <w:rFonts w:ascii="Times New Roman"/>
          <w:b w:val="false"/>
          <w:i w:val="false"/>
          <w:color w:val="000000"/>
          <w:sz w:val="28"/>
        </w:rPr>
        <w:t>
      16. Агенттікті басқаруды Агенттік Төрағасы жүзеге асырады, ол Агенттікке жүктелген міндеттердің орындалуына және оның өз өкілеттіктерін жүзеге асыруына дербес жауапты болды.</w:t>
      </w:r>
    </w:p>
    <w:bookmarkEnd w:id="68"/>
    <w:bookmarkStart w:name="z71" w:id="69"/>
    <w:p>
      <w:pPr>
        <w:spacing w:after="0"/>
        <w:ind w:left="0"/>
        <w:jc w:val="both"/>
      </w:pPr>
      <w:r>
        <w:rPr>
          <w:rFonts w:ascii="Times New Roman"/>
          <w:b w:val="false"/>
          <w:i w:val="false"/>
          <w:color w:val="000000"/>
          <w:sz w:val="28"/>
        </w:rPr>
        <w:t>
      17. Агенттіктің Төрағасы Қазақстан Республикасының заңнамасына сәйкес лауазымға тағайындалады және лауазымнан босатылады.</w:t>
      </w:r>
    </w:p>
    <w:bookmarkEnd w:id="69"/>
    <w:bookmarkStart w:name="z72" w:id="70"/>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үш орынбасары, оның ішінде бір бірінші орынбасары болады.</w:t>
      </w:r>
    </w:p>
    <w:bookmarkEnd w:id="70"/>
    <w:bookmarkStart w:name="z73" w:id="71"/>
    <w:p>
      <w:pPr>
        <w:spacing w:after="0"/>
        <w:ind w:left="0"/>
        <w:jc w:val="both"/>
      </w:pPr>
      <w:r>
        <w:rPr>
          <w:rFonts w:ascii="Times New Roman"/>
          <w:b w:val="false"/>
          <w:i w:val="false"/>
          <w:color w:val="000000"/>
          <w:sz w:val="28"/>
        </w:rPr>
        <w:t>
      19. Агенттік Төрағасының өкілеттіктері:</w:t>
      </w:r>
    </w:p>
    <w:bookmarkEnd w:id="71"/>
    <w:bookmarkStart w:name="z74" w:id="72"/>
    <w:p>
      <w:pPr>
        <w:spacing w:after="0"/>
        <w:ind w:left="0"/>
        <w:jc w:val="both"/>
      </w:pPr>
      <w:r>
        <w:rPr>
          <w:rFonts w:ascii="Times New Roman"/>
          <w:b w:val="false"/>
          <w:i w:val="false"/>
          <w:color w:val="000000"/>
          <w:sz w:val="28"/>
        </w:rPr>
        <w:t>
      1) Агенттіктің қызметін ұйымдастырады және жұмысына басшылық жасау мен қызметін үйлестіруді жүзеге асырады, Агенттіктің аумақтық органдарының және мамандандырылған мемлекеттік мекемесінің қызметіне бақылауды жүзеге асырады;</w:t>
      </w:r>
    </w:p>
    <w:bookmarkEnd w:id="72"/>
    <w:bookmarkStart w:name="z75" w:id="73"/>
    <w:p>
      <w:pPr>
        <w:spacing w:after="0"/>
        <w:ind w:left="0"/>
        <w:jc w:val="both"/>
      </w:pPr>
      <w:r>
        <w:rPr>
          <w:rFonts w:ascii="Times New Roman"/>
          <w:b w:val="false"/>
          <w:i w:val="false"/>
          <w:color w:val="000000"/>
          <w:sz w:val="28"/>
        </w:rPr>
        <w:t>
      2) Агенттік атынан орындалуы міндетті құқықтық актілер, өз құзыреті шегінде өзге де мемлекеттік органдар, жеке және заңды тұлғалар орындауға міндетті нормативтік құқықтық актілер шығарады;</w:t>
      </w:r>
    </w:p>
    <w:bookmarkEnd w:id="73"/>
    <w:bookmarkStart w:name="z76" w:id="74"/>
    <w:p>
      <w:pPr>
        <w:spacing w:after="0"/>
        <w:ind w:left="0"/>
        <w:jc w:val="both"/>
      </w:pPr>
      <w:r>
        <w:rPr>
          <w:rFonts w:ascii="Times New Roman"/>
          <w:b w:val="false"/>
          <w:i w:val="false"/>
          <w:color w:val="000000"/>
          <w:sz w:val="28"/>
        </w:rPr>
        <w:t>
      3) Қазақстан Республикасының заңнамасында белгіленген тәртіппен Агенттіктің қызметкерлерін (жұмыскерлерін), оның аумақтық органдарының басшылары мен олардың орынбасарларын, сондай-ақ мамандандырылған мемлекеттік мекемесінің басшысын лауазымға тағайындайды және лауазымдарынан босатады;</w:t>
      </w:r>
    </w:p>
    <w:bookmarkEnd w:id="74"/>
    <w:bookmarkStart w:name="z77" w:id="75"/>
    <w:p>
      <w:pPr>
        <w:spacing w:after="0"/>
        <w:ind w:left="0"/>
        <w:jc w:val="both"/>
      </w:pPr>
      <w:r>
        <w:rPr>
          <w:rFonts w:ascii="Times New Roman"/>
          <w:b w:val="false"/>
          <w:i w:val="false"/>
          <w:color w:val="000000"/>
          <w:sz w:val="28"/>
        </w:rPr>
        <w:t>
      4) Қазақстан Республикасының заңнамасында белгіленген тәртіппен Агенттіктің қызметкерлеріне (жұмыскерлеріне), оның аумақтық органдарының басшылары мен олардың орынбасарларына, сондай-ақ мамандандырылған мемлекеттік мекемесінің басшысына тәртіптік жазалар қолданады және көтермелеу шараларын қабылдайды;</w:t>
      </w:r>
    </w:p>
    <w:bookmarkEnd w:id="75"/>
    <w:bookmarkStart w:name="z78" w:id="76"/>
    <w:p>
      <w:pPr>
        <w:spacing w:after="0"/>
        <w:ind w:left="0"/>
        <w:jc w:val="both"/>
      </w:pPr>
      <w:r>
        <w:rPr>
          <w:rFonts w:ascii="Times New Roman"/>
          <w:b w:val="false"/>
          <w:i w:val="false"/>
          <w:color w:val="000000"/>
          <w:sz w:val="28"/>
        </w:rPr>
        <w:t>
      5) Қазақстан Республикасының заңнамасында белгіленген тәртіппен Агенттік және оның аумақтық органдары қызметкерлеріне біліктілік санаттарын белгілейді;</w:t>
      </w:r>
    </w:p>
    <w:bookmarkEnd w:id="76"/>
    <w:bookmarkStart w:name="z79" w:id="77"/>
    <w:p>
      <w:pPr>
        <w:spacing w:after="0"/>
        <w:ind w:left="0"/>
        <w:jc w:val="both"/>
      </w:pPr>
      <w:r>
        <w:rPr>
          <w:rFonts w:ascii="Times New Roman"/>
          <w:b w:val="false"/>
          <w:i w:val="false"/>
          <w:color w:val="000000"/>
          <w:sz w:val="28"/>
        </w:rPr>
        <w:t>
      6) Қазақстан Республикасының Президентіне Агенттіктің, оның аумақтық органдарының және мамандандырылған мемлекеттік мекемесінің қызметкерлерін (жұмыскерлерін) мемлекеттік наградалармен марапаттау және оларға жоғары біліктілік сыныбын беру туралы ұсынымдар енгізеді;</w:t>
      </w:r>
    </w:p>
    <w:bookmarkEnd w:id="77"/>
    <w:bookmarkStart w:name="z80" w:id="78"/>
    <w:p>
      <w:pPr>
        <w:spacing w:after="0"/>
        <w:ind w:left="0"/>
        <w:jc w:val="both"/>
      </w:pPr>
      <w:r>
        <w:rPr>
          <w:rFonts w:ascii="Times New Roman"/>
          <w:b w:val="false"/>
          <w:i w:val="false"/>
          <w:color w:val="000000"/>
          <w:sz w:val="28"/>
        </w:rPr>
        <w:t>
      7) қарамағындағы қызметкерлерге (жұмыскерлерге) нұсқаулар мен тапсырмалар береді, Агенттіктің құзыретіне жатқызылған функцияларды жүзеге асыру бойынша өзге де ұйымдастырушылық-өкімдік шараларды қабылдайды;</w:t>
      </w:r>
    </w:p>
    <w:bookmarkEnd w:id="78"/>
    <w:bookmarkStart w:name="z81" w:id="79"/>
    <w:p>
      <w:pPr>
        <w:spacing w:after="0"/>
        <w:ind w:left="0"/>
        <w:jc w:val="both"/>
      </w:pPr>
      <w:r>
        <w:rPr>
          <w:rFonts w:ascii="Times New Roman"/>
          <w:b w:val="false"/>
          <w:i w:val="false"/>
          <w:color w:val="000000"/>
          <w:sz w:val="28"/>
        </w:rPr>
        <w:t>
      8) Агенттіктің аумақтық органдары және мамандандырылған мемлекеттік мекемесі туралы ережелерді бекітеді;</w:t>
      </w:r>
    </w:p>
    <w:bookmarkEnd w:id="79"/>
    <w:bookmarkStart w:name="z82" w:id="80"/>
    <w:p>
      <w:pPr>
        <w:spacing w:after="0"/>
        <w:ind w:left="0"/>
        <w:jc w:val="both"/>
      </w:pPr>
      <w:r>
        <w:rPr>
          <w:rFonts w:ascii="Times New Roman"/>
          <w:b w:val="false"/>
          <w:i w:val="false"/>
          <w:color w:val="000000"/>
          <w:sz w:val="28"/>
        </w:rPr>
        <w:t>
      9) Қазақстан Республикасының Президенті бекіткен жалпы штат санының лимиті шегінде Агенттіктің аумақтық органдары мен мамандандырылған мемлекеттік мекемесінің құрылымын бекітеді;</w:t>
      </w:r>
    </w:p>
    <w:bookmarkEnd w:id="80"/>
    <w:bookmarkStart w:name="z83" w:id="81"/>
    <w:p>
      <w:pPr>
        <w:spacing w:after="0"/>
        <w:ind w:left="0"/>
        <w:jc w:val="both"/>
      </w:pPr>
      <w:r>
        <w:rPr>
          <w:rFonts w:ascii="Times New Roman"/>
          <w:b w:val="false"/>
          <w:i w:val="false"/>
          <w:color w:val="000000"/>
          <w:sz w:val="28"/>
        </w:rPr>
        <w:t>
      10) Қазақстан Республикасының заңнамасына сәйкес мемлекеттік органдармен және өзге де ұйымдармен қарым-қатынастарда Агенттік атынан өкілдік етеді;</w:t>
      </w:r>
    </w:p>
    <w:bookmarkEnd w:id="81"/>
    <w:bookmarkStart w:name="z84" w:id="82"/>
    <w:p>
      <w:pPr>
        <w:spacing w:after="0"/>
        <w:ind w:left="0"/>
        <w:jc w:val="both"/>
      </w:pPr>
      <w:r>
        <w:rPr>
          <w:rFonts w:ascii="Times New Roman"/>
          <w:b w:val="false"/>
          <w:i w:val="false"/>
          <w:color w:val="000000"/>
          <w:sz w:val="28"/>
        </w:rPr>
        <w:t>
      11) Агенттіктің жанынан консультативтік-кеңесші органдар құрады;</w:t>
      </w:r>
    </w:p>
    <w:bookmarkEnd w:id="82"/>
    <w:bookmarkStart w:name="z85" w:id="83"/>
    <w:p>
      <w:pPr>
        <w:spacing w:after="0"/>
        <w:ind w:left="0"/>
        <w:jc w:val="both"/>
      </w:pPr>
      <w:r>
        <w:rPr>
          <w:rFonts w:ascii="Times New Roman"/>
          <w:b w:val="false"/>
          <w:i w:val="false"/>
          <w:color w:val="000000"/>
          <w:sz w:val="28"/>
        </w:rPr>
        <w:t>
      12) Қазақстан Республикасының заңнамасына сәйкес өзге де өкілеттіктерді жүзеге асырады.</w:t>
      </w:r>
    </w:p>
    <w:bookmarkEnd w:id="83"/>
    <w:bookmarkStart w:name="z86" w:id="84"/>
    <w:p>
      <w:pPr>
        <w:spacing w:after="0"/>
        <w:ind w:left="0"/>
        <w:jc w:val="both"/>
      </w:pPr>
      <w:r>
        <w:rPr>
          <w:rFonts w:ascii="Times New Roman"/>
          <w:b w:val="false"/>
          <w:i w:val="false"/>
          <w:color w:val="000000"/>
          <w:sz w:val="28"/>
        </w:rPr>
        <w:t>
      Агенттік Төрағасы болмаған кезеңде оның өкілеттіктерін орындауды қолданыстағы заңнамаға сәйкес оны алмастыратын адам жүзеге асырады.</w:t>
      </w:r>
    </w:p>
    <w:bookmarkEnd w:id="84"/>
    <w:bookmarkStart w:name="z87" w:id="85"/>
    <w:p>
      <w:pPr>
        <w:spacing w:after="0"/>
        <w:ind w:left="0"/>
        <w:jc w:val="both"/>
      </w:pPr>
      <w:r>
        <w:rPr>
          <w:rFonts w:ascii="Times New Roman"/>
          <w:b w:val="false"/>
          <w:i w:val="false"/>
          <w:color w:val="000000"/>
          <w:sz w:val="28"/>
        </w:rPr>
        <w:t>
      20. Агенттіктің Төрағасы қолданыстағы заңнамаға сәйкес өз орынбасарларының өкілеттіктерін айқындайды.</w:t>
      </w:r>
    </w:p>
    <w:bookmarkEnd w:id="85"/>
    <w:bookmarkStart w:name="z88" w:id="86"/>
    <w:p>
      <w:pPr>
        <w:spacing w:after="0"/>
        <w:ind w:left="0"/>
        <w:jc w:val="both"/>
      </w:pPr>
      <w:r>
        <w:rPr>
          <w:rFonts w:ascii="Times New Roman"/>
          <w:b w:val="false"/>
          <w:i w:val="false"/>
          <w:color w:val="000000"/>
          <w:sz w:val="28"/>
        </w:rPr>
        <w:t>
      21. Агенттіктің аппаратын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86"/>
    <w:bookmarkStart w:name="z89" w:id="87"/>
    <w:p>
      <w:pPr>
        <w:spacing w:after="0"/>
        <w:ind w:left="0"/>
        <w:jc w:val="left"/>
      </w:pPr>
      <w:r>
        <w:rPr>
          <w:rFonts w:ascii="Times New Roman"/>
          <w:b/>
          <w:i w:val="false"/>
          <w:color w:val="000000"/>
        </w:rPr>
        <w:t xml:space="preserve"> 4-тарау. Агенттіктің мүлкі</w:t>
      </w:r>
    </w:p>
    <w:bookmarkEnd w:id="87"/>
    <w:bookmarkStart w:name="z90" w:id="88"/>
    <w:p>
      <w:pPr>
        <w:spacing w:after="0"/>
        <w:ind w:left="0"/>
        <w:jc w:val="both"/>
      </w:pPr>
      <w:r>
        <w:rPr>
          <w:rFonts w:ascii="Times New Roman"/>
          <w:b w:val="false"/>
          <w:i w:val="false"/>
          <w:color w:val="000000"/>
          <w:sz w:val="28"/>
        </w:rPr>
        <w:t>
      22. Агенттіктің заңнамада көзделген жағдайларда жедел басқару құқығында оқшауланған мүлкі болуы мүмкін.</w:t>
      </w:r>
    </w:p>
    <w:bookmarkEnd w:id="88"/>
    <w:bookmarkStart w:name="z91" w:id="89"/>
    <w:p>
      <w:pPr>
        <w:spacing w:after="0"/>
        <w:ind w:left="0"/>
        <w:jc w:val="both"/>
      </w:pPr>
      <w:r>
        <w:rPr>
          <w:rFonts w:ascii="Times New Roman"/>
          <w:b w:val="false"/>
          <w:i w:val="false"/>
          <w:color w:val="000000"/>
          <w:sz w:val="28"/>
        </w:rPr>
        <w:t>
      Агенттіктің мүлкі оған мемлекет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9"/>
    <w:bookmarkStart w:name="z92" w:id="90"/>
    <w:p>
      <w:pPr>
        <w:spacing w:after="0"/>
        <w:ind w:left="0"/>
        <w:jc w:val="both"/>
      </w:pPr>
      <w:r>
        <w:rPr>
          <w:rFonts w:ascii="Times New Roman"/>
          <w:b w:val="false"/>
          <w:i w:val="false"/>
          <w:color w:val="000000"/>
          <w:sz w:val="28"/>
        </w:rPr>
        <w:t>
      23. Агенттікке бекітілген мүлік республикалық меншікке жатады.</w:t>
      </w:r>
    </w:p>
    <w:bookmarkEnd w:id="90"/>
    <w:bookmarkStart w:name="z93" w:id="91"/>
    <w:p>
      <w:pPr>
        <w:spacing w:after="0"/>
        <w:ind w:left="0"/>
        <w:jc w:val="both"/>
      </w:pPr>
      <w:r>
        <w:rPr>
          <w:rFonts w:ascii="Times New Roman"/>
          <w:b w:val="false"/>
          <w:i w:val="false"/>
          <w:color w:val="000000"/>
          <w:sz w:val="28"/>
        </w:rPr>
        <w:t xml:space="preserve">
      24. Егер заңнамада өзгеше көзделмесе, Агенттіктің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 </w:t>
      </w:r>
    </w:p>
    <w:bookmarkEnd w:id="91"/>
    <w:bookmarkStart w:name="z94" w:id="92"/>
    <w:p>
      <w:pPr>
        <w:spacing w:after="0"/>
        <w:ind w:left="0"/>
        <w:jc w:val="left"/>
      </w:pPr>
      <w:r>
        <w:rPr>
          <w:rFonts w:ascii="Times New Roman"/>
          <w:b/>
          <w:i w:val="false"/>
          <w:color w:val="000000"/>
        </w:rPr>
        <w:t xml:space="preserve"> 5-тарау. Агенттікті қайта ұйымдастыру және тарату</w:t>
      </w:r>
    </w:p>
    <w:bookmarkEnd w:id="92"/>
    <w:bookmarkStart w:name="z95" w:id="93"/>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93"/>
    <w:bookmarkStart w:name="z96" w:id="94"/>
    <w:p>
      <w:pPr>
        <w:spacing w:after="0"/>
        <w:ind w:left="0"/>
        <w:jc w:val="left"/>
      </w:pPr>
      <w:r>
        <w:rPr>
          <w:rFonts w:ascii="Times New Roman"/>
          <w:b/>
          <w:i w:val="false"/>
          <w:color w:val="000000"/>
        </w:rPr>
        <w:t xml:space="preserve"> Агенттіктің аумақтық органдарының – мемлекеттік мекемелердің тізбесі</w:t>
      </w:r>
    </w:p>
    <w:bookmarkEnd w:id="94"/>
    <w:bookmarkStart w:name="z97" w:id="95"/>
    <w:p>
      <w:pPr>
        <w:spacing w:after="0"/>
        <w:ind w:left="0"/>
        <w:jc w:val="both"/>
      </w:pPr>
      <w:r>
        <w:rPr>
          <w:rFonts w:ascii="Times New Roman"/>
          <w:b w:val="false"/>
          <w:i w:val="false"/>
          <w:color w:val="000000"/>
          <w:sz w:val="28"/>
        </w:rPr>
        <w:t>
      1) Қазақстан Республикасы Қаржылық мониторинг агенттігінің Абай облысы бойынша экономикалық тергеп-тексеру департаменті;</w:t>
      </w:r>
    </w:p>
    <w:bookmarkEnd w:id="95"/>
    <w:bookmarkStart w:name="z98" w:id="96"/>
    <w:p>
      <w:pPr>
        <w:spacing w:after="0"/>
        <w:ind w:left="0"/>
        <w:jc w:val="both"/>
      </w:pPr>
      <w:r>
        <w:rPr>
          <w:rFonts w:ascii="Times New Roman"/>
          <w:b w:val="false"/>
          <w:i w:val="false"/>
          <w:color w:val="000000"/>
          <w:sz w:val="28"/>
        </w:rPr>
        <w:t>
      2) Қазақстан Республикасы Қаржылық мониторинг агенттігінің Ақмола облысы бойынша экономикалық тергеп-тексеру департаменті;</w:t>
      </w:r>
    </w:p>
    <w:bookmarkEnd w:id="96"/>
    <w:bookmarkStart w:name="z99" w:id="97"/>
    <w:p>
      <w:pPr>
        <w:spacing w:after="0"/>
        <w:ind w:left="0"/>
        <w:jc w:val="both"/>
      </w:pPr>
      <w:r>
        <w:rPr>
          <w:rFonts w:ascii="Times New Roman"/>
          <w:b w:val="false"/>
          <w:i w:val="false"/>
          <w:color w:val="000000"/>
          <w:sz w:val="28"/>
        </w:rPr>
        <w:t>
      3) Қазақстан Республикасы Қаржылық мониторинг агенттігінің Ақтөбе облысы бойынша экономикалық тергеп-тексеру департаменті;</w:t>
      </w:r>
    </w:p>
    <w:bookmarkEnd w:id="97"/>
    <w:bookmarkStart w:name="z100" w:id="98"/>
    <w:p>
      <w:pPr>
        <w:spacing w:after="0"/>
        <w:ind w:left="0"/>
        <w:jc w:val="both"/>
      </w:pPr>
      <w:r>
        <w:rPr>
          <w:rFonts w:ascii="Times New Roman"/>
          <w:b w:val="false"/>
          <w:i w:val="false"/>
          <w:color w:val="000000"/>
          <w:sz w:val="28"/>
        </w:rPr>
        <w:t>
      4) Қазақстан Республикасы Қаржылық мониторинг агенттігінің Алматы облысы бойынша экономикалық тергеп-тексеру департаменті;</w:t>
      </w:r>
    </w:p>
    <w:bookmarkEnd w:id="98"/>
    <w:bookmarkStart w:name="z101" w:id="99"/>
    <w:p>
      <w:pPr>
        <w:spacing w:after="0"/>
        <w:ind w:left="0"/>
        <w:jc w:val="both"/>
      </w:pPr>
      <w:r>
        <w:rPr>
          <w:rFonts w:ascii="Times New Roman"/>
          <w:b w:val="false"/>
          <w:i w:val="false"/>
          <w:color w:val="000000"/>
          <w:sz w:val="28"/>
        </w:rPr>
        <w:t>
      5) Қазақстан Республикасы Қаржылық мониторинг агенттігінің Атырау облысы бойынша экономикалық тергеп-тексеру департаменті;</w:t>
      </w:r>
    </w:p>
    <w:bookmarkEnd w:id="99"/>
    <w:bookmarkStart w:name="z102" w:id="100"/>
    <w:p>
      <w:pPr>
        <w:spacing w:after="0"/>
        <w:ind w:left="0"/>
        <w:jc w:val="both"/>
      </w:pPr>
      <w:r>
        <w:rPr>
          <w:rFonts w:ascii="Times New Roman"/>
          <w:b w:val="false"/>
          <w:i w:val="false"/>
          <w:color w:val="000000"/>
          <w:sz w:val="28"/>
        </w:rPr>
        <w:t>
      6) Қазақстан Республикасы Қаржылық мониторинг агенттігінің Батыс Қазақстан облысы бойынша экономикалық тергеп-тексеру департаменті;</w:t>
      </w:r>
    </w:p>
    <w:bookmarkEnd w:id="100"/>
    <w:bookmarkStart w:name="z103" w:id="101"/>
    <w:p>
      <w:pPr>
        <w:spacing w:after="0"/>
        <w:ind w:left="0"/>
        <w:jc w:val="both"/>
      </w:pPr>
      <w:r>
        <w:rPr>
          <w:rFonts w:ascii="Times New Roman"/>
          <w:b w:val="false"/>
          <w:i w:val="false"/>
          <w:color w:val="000000"/>
          <w:sz w:val="28"/>
        </w:rPr>
        <w:t>
      7) Қазақстан Республикасы Қаржылық мониторинг агенттігінің Жамбыл облысы бойынша экономикалық тергеп-тексеру департаменті;</w:t>
      </w:r>
    </w:p>
    <w:bookmarkEnd w:id="101"/>
    <w:bookmarkStart w:name="z104" w:id="102"/>
    <w:p>
      <w:pPr>
        <w:spacing w:after="0"/>
        <w:ind w:left="0"/>
        <w:jc w:val="both"/>
      </w:pPr>
      <w:r>
        <w:rPr>
          <w:rFonts w:ascii="Times New Roman"/>
          <w:b w:val="false"/>
          <w:i w:val="false"/>
          <w:color w:val="000000"/>
          <w:sz w:val="28"/>
        </w:rPr>
        <w:t>
      8) Қазақстан Республикасы Қаржылық мониторинг агенттігінің Жетісу облысы бойынша экономикалық тергеп-тексеру департаменті;</w:t>
      </w:r>
    </w:p>
    <w:bookmarkEnd w:id="102"/>
    <w:bookmarkStart w:name="z105" w:id="103"/>
    <w:p>
      <w:pPr>
        <w:spacing w:after="0"/>
        <w:ind w:left="0"/>
        <w:jc w:val="both"/>
      </w:pPr>
      <w:r>
        <w:rPr>
          <w:rFonts w:ascii="Times New Roman"/>
          <w:b w:val="false"/>
          <w:i w:val="false"/>
          <w:color w:val="000000"/>
          <w:sz w:val="28"/>
        </w:rPr>
        <w:t>
      9) Қазақстан Республикасы Қаржылық мониторинг агенттігінің Қарағанды облысы бойынша экономикалық тергеп-тексеру департаменті;</w:t>
      </w:r>
    </w:p>
    <w:bookmarkEnd w:id="103"/>
    <w:bookmarkStart w:name="z106" w:id="104"/>
    <w:p>
      <w:pPr>
        <w:spacing w:after="0"/>
        <w:ind w:left="0"/>
        <w:jc w:val="both"/>
      </w:pPr>
      <w:r>
        <w:rPr>
          <w:rFonts w:ascii="Times New Roman"/>
          <w:b w:val="false"/>
          <w:i w:val="false"/>
          <w:color w:val="000000"/>
          <w:sz w:val="28"/>
        </w:rPr>
        <w:t>
      10) Қазақстан Республикасы Қаржылық мониторинг агенттігінің Қостанай облысы бойынша экономикалық тергеп-тексеру департаменті;</w:t>
      </w:r>
    </w:p>
    <w:bookmarkEnd w:id="104"/>
    <w:bookmarkStart w:name="z107" w:id="105"/>
    <w:p>
      <w:pPr>
        <w:spacing w:after="0"/>
        <w:ind w:left="0"/>
        <w:jc w:val="both"/>
      </w:pPr>
      <w:r>
        <w:rPr>
          <w:rFonts w:ascii="Times New Roman"/>
          <w:b w:val="false"/>
          <w:i w:val="false"/>
          <w:color w:val="000000"/>
          <w:sz w:val="28"/>
        </w:rPr>
        <w:t>
      11) Қазақстан Республикасы Қаржылық мониторинг агенттігінің Қызылорда облысы бойынша экономикалық тергеп-тексеру департаменті;</w:t>
      </w:r>
    </w:p>
    <w:bookmarkEnd w:id="105"/>
    <w:bookmarkStart w:name="z108" w:id="106"/>
    <w:p>
      <w:pPr>
        <w:spacing w:after="0"/>
        <w:ind w:left="0"/>
        <w:jc w:val="both"/>
      </w:pPr>
      <w:r>
        <w:rPr>
          <w:rFonts w:ascii="Times New Roman"/>
          <w:b w:val="false"/>
          <w:i w:val="false"/>
          <w:color w:val="000000"/>
          <w:sz w:val="28"/>
        </w:rPr>
        <w:t>
      12) Қазақстан Республикасы Қаржылық мониторинг агенттігінің Маңғыстау облысы бойын</w:t>
      </w:r>
      <w:r>
        <w:rPr>
          <w:rFonts w:ascii="Times New Roman"/>
          <w:b w:val="false"/>
          <w:i w:val="false"/>
          <w:color w:val="000000"/>
          <w:sz w:val="28"/>
        </w:rPr>
        <w:t>ша экономикалық тергеп-тексеру департаменті;</w:t>
      </w:r>
    </w:p>
    <w:bookmarkEnd w:id="106"/>
    <w:bookmarkStart w:name="z110" w:id="107"/>
    <w:p>
      <w:pPr>
        <w:spacing w:after="0"/>
        <w:ind w:left="0"/>
        <w:jc w:val="both"/>
      </w:pPr>
      <w:r>
        <w:rPr>
          <w:rFonts w:ascii="Times New Roman"/>
          <w:b w:val="false"/>
          <w:i w:val="false"/>
          <w:color w:val="000000"/>
          <w:sz w:val="28"/>
        </w:rPr>
        <w:t>
      13) Қазақстан Республикасы Қаржылық мониторинг агенттігінің Павлодар облысы бойынша экономикалық тергеп-тексеру департаменті;</w:t>
      </w:r>
    </w:p>
    <w:bookmarkEnd w:id="107"/>
    <w:bookmarkStart w:name="z111" w:id="108"/>
    <w:p>
      <w:pPr>
        <w:spacing w:after="0"/>
        <w:ind w:left="0"/>
        <w:jc w:val="both"/>
      </w:pPr>
      <w:r>
        <w:rPr>
          <w:rFonts w:ascii="Times New Roman"/>
          <w:b w:val="false"/>
          <w:i w:val="false"/>
          <w:color w:val="000000"/>
          <w:sz w:val="28"/>
        </w:rPr>
        <w:t>
      14) Қазақстан Республикасы Қаржылық мониторинг агенттігінің Солтүстік Қазақстан облысы бойынша экономикалық тергеп-тексеру департаменті;</w:t>
      </w:r>
    </w:p>
    <w:bookmarkEnd w:id="108"/>
    <w:bookmarkStart w:name="z112" w:id="109"/>
    <w:p>
      <w:pPr>
        <w:spacing w:after="0"/>
        <w:ind w:left="0"/>
        <w:jc w:val="both"/>
      </w:pPr>
      <w:r>
        <w:rPr>
          <w:rFonts w:ascii="Times New Roman"/>
          <w:b w:val="false"/>
          <w:i w:val="false"/>
          <w:color w:val="000000"/>
          <w:sz w:val="28"/>
        </w:rPr>
        <w:t>
      15) Қазақстан Республикасы Қаржылық мониторинг агенттігінің Түркістан облысы бойынша экономикалық тергеп-тексеру департаменті;</w:t>
      </w:r>
    </w:p>
    <w:bookmarkEnd w:id="109"/>
    <w:bookmarkStart w:name="z113" w:id="110"/>
    <w:p>
      <w:pPr>
        <w:spacing w:after="0"/>
        <w:ind w:left="0"/>
        <w:jc w:val="both"/>
      </w:pPr>
      <w:r>
        <w:rPr>
          <w:rFonts w:ascii="Times New Roman"/>
          <w:b w:val="false"/>
          <w:i w:val="false"/>
          <w:color w:val="000000"/>
          <w:sz w:val="28"/>
        </w:rPr>
        <w:t>
      16) Қазақстан Республикасы Қаржылық мониторинг агенттігінің Ұлытау облысы бойынша экономикалық тергеп-тексеру департаменті;</w:t>
      </w:r>
    </w:p>
    <w:bookmarkEnd w:id="110"/>
    <w:bookmarkStart w:name="z114" w:id="111"/>
    <w:p>
      <w:pPr>
        <w:spacing w:after="0"/>
        <w:ind w:left="0"/>
        <w:jc w:val="both"/>
      </w:pPr>
      <w:r>
        <w:rPr>
          <w:rFonts w:ascii="Times New Roman"/>
          <w:b w:val="false"/>
          <w:i w:val="false"/>
          <w:color w:val="000000"/>
          <w:sz w:val="28"/>
        </w:rPr>
        <w:t>
      17) Қазақстан Республикасы Қаржылық мониторинг агенттігінің Шығыс Қазақстан облысы бойынша экономикалық тергеп-тексеру департаменті;</w:t>
      </w:r>
    </w:p>
    <w:bookmarkEnd w:id="111"/>
    <w:bookmarkStart w:name="z115" w:id="112"/>
    <w:p>
      <w:pPr>
        <w:spacing w:after="0"/>
        <w:ind w:left="0"/>
        <w:jc w:val="both"/>
      </w:pPr>
      <w:r>
        <w:rPr>
          <w:rFonts w:ascii="Times New Roman"/>
          <w:b w:val="false"/>
          <w:i w:val="false"/>
          <w:color w:val="000000"/>
          <w:sz w:val="28"/>
        </w:rPr>
        <w:t>
      18) Қазақстан Республикасы Қаржылық мониторинг агенттігінің Нұр-Сұлтан қаласы бойынша экономикалық тергеп-тексеру департаменті;</w:t>
      </w:r>
    </w:p>
    <w:bookmarkEnd w:id="112"/>
    <w:bookmarkStart w:name="z116" w:id="113"/>
    <w:p>
      <w:pPr>
        <w:spacing w:after="0"/>
        <w:ind w:left="0"/>
        <w:jc w:val="both"/>
      </w:pPr>
      <w:r>
        <w:rPr>
          <w:rFonts w:ascii="Times New Roman"/>
          <w:b w:val="false"/>
          <w:i w:val="false"/>
          <w:color w:val="000000"/>
          <w:sz w:val="28"/>
        </w:rPr>
        <w:t>
      19) Қазақстан Республикасы Қаржылық мониторинг агенттігінің Алматы қаласы бойынша экономикалық тергеп-тексеру департаменті;</w:t>
      </w:r>
    </w:p>
    <w:bookmarkEnd w:id="113"/>
    <w:bookmarkStart w:name="z117" w:id="114"/>
    <w:p>
      <w:pPr>
        <w:spacing w:after="0"/>
        <w:ind w:left="0"/>
        <w:jc w:val="both"/>
      </w:pPr>
      <w:r>
        <w:rPr>
          <w:rFonts w:ascii="Times New Roman"/>
          <w:b w:val="false"/>
          <w:i w:val="false"/>
          <w:color w:val="000000"/>
          <w:sz w:val="28"/>
        </w:rPr>
        <w:t xml:space="preserve">
      20) Қазақстан Республикасы Қаржылық мониторинг агенттігінің Шымкент қаласы бойынша экономикалық тергеп-тексеру департаменті. </w:t>
      </w:r>
    </w:p>
    <w:bookmarkEnd w:id="114"/>
    <w:bookmarkStart w:name="z118" w:id="115"/>
    <w:p>
      <w:pPr>
        <w:spacing w:after="0"/>
        <w:ind w:left="0"/>
        <w:jc w:val="left"/>
      </w:pPr>
      <w:r>
        <w:rPr>
          <w:rFonts w:ascii="Times New Roman"/>
          <w:b/>
          <w:i w:val="false"/>
          <w:color w:val="000000"/>
        </w:rPr>
        <w:t xml:space="preserve"> Агенттіктің мамандандырылған мемлекеттік мекемелерінің тізбесі</w:t>
      </w:r>
    </w:p>
    <w:bookmarkEnd w:id="115"/>
    <w:p>
      <w:pPr>
        <w:spacing w:after="0"/>
        <w:ind w:left="0"/>
        <w:jc w:val="both"/>
      </w:pPr>
      <w:r>
        <w:rPr>
          <w:rFonts w:ascii="Times New Roman"/>
          <w:b w:val="false"/>
          <w:i w:val="false"/>
          <w:color w:val="000000"/>
          <w:sz w:val="28"/>
        </w:rPr>
        <w:t>
      Қазақстан Республикасы Қаржылық мониторинг агенттігінің Кинологиялық орталығы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