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fcb1" w14:textId="886f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әкімшілігін жаңғырту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8 қыркүйектегі № 1002 Жарлығы.</w:t>
      </w:r>
    </w:p>
    <w:p>
      <w:pPr>
        <w:spacing w:after="0"/>
        <w:ind w:left="0"/>
        <w:jc w:val="left"/>
      </w:pPr>
    </w:p>
    <w:bookmarkStart w:name="z0"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56-бабының</w:t>
      </w:r>
      <w:r>
        <w:rPr>
          <w:rFonts w:ascii="Times New Roman"/>
          <w:b w:val="false"/>
          <w:i w:val="false"/>
          <w:color w:val="000000"/>
          <w:sz w:val="28"/>
        </w:rPr>
        <w:t xml:space="preserve"> 1-тармағына сәйкес сот билігінің тәуелсіздігін қамтамасыз ету, сот жүйесін одан әрі жетілдіру және сот әкімшілігінің тиімділігін арттыру мақсатында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1. Облыстарда, астанада және республикалық маңызы бар қалаларда аумақтық бөлімшелері (соттар әкімшілері) бар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мекемесі облыстарда, астанада және республикалық маңызы бар қалаларда аумақтық бөлімшелері бар "Қазақстан Республикасының Сот әкімшілігі" мемлекеттік мекемесі (бұдан әрі - Сот әкімшілігі) болып қайта құрылсын.</w:t>
      </w:r>
    </w:p>
    <w:bookmarkEnd w:id="1"/>
    <w:p>
      <w:pPr>
        <w:spacing w:after="0"/>
        <w:ind w:left="0"/>
        <w:jc w:val="both"/>
      </w:pPr>
      <w:r>
        <w:rPr>
          <w:rFonts w:ascii="Times New Roman"/>
          <w:b w:val="false"/>
          <w:i w:val="false"/>
          <w:color w:val="000000"/>
          <w:sz w:val="28"/>
        </w:rPr>
        <w:t>
      Сот әкімшілігі Қазақстан Республикасы Жоғарғы Сотының, жергілікті және басқа да соттардың қызметін ұйымдастырушылық-құқықтық, ақпараттық-талдамалық және материалдық-техникалық қамтамасыз етуді жүзеге асыратын, сот әкімшілігі саласындағы уәкілетті мемлекеттік орган болып табылады деп белгіленсін.</w:t>
      </w:r>
    </w:p>
    <w:bookmarkStart w:name="z3" w:id="2"/>
    <w:p>
      <w:pPr>
        <w:spacing w:after="0"/>
        <w:ind w:left="0"/>
        <w:jc w:val="both"/>
      </w:pPr>
      <w:r>
        <w:rPr>
          <w:rFonts w:ascii="Times New Roman"/>
          <w:b w:val="false"/>
          <w:i w:val="false"/>
          <w:color w:val="000000"/>
          <w:sz w:val="28"/>
        </w:rPr>
        <w:t>
      2. Қазақстан Республикасының Жоғарғы Соты Қазақстан Республикасының Үкіметімен бірлесіп, үш ай мерзімде:</w:t>
      </w:r>
    </w:p>
    <w:bookmarkEnd w:id="2"/>
    <w:p>
      <w:pPr>
        <w:spacing w:after="0"/>
        <w:ind w:left="0"/>
        <w:jc w:val="both"/>
      </w:pPr>
      <w:r>
        <w:rPr>
          <w:rFonts w:ascii="Times New Roman"/>
          <w:b w:val="false"/>
          <w:i w:val="false"/>
          <w:color w:val="000000"/>
          <w:sz w:val="28"/>
        </w:rPr>
        <w:t>
      1) Сот әкімшілігі туралы ереженің жобасын Қазақстан Республикасы Президентінің қарауына енгізсін;</w:t>
      </w:r>
    </w:p>
    <w:p>
      <w:pPr>
        <w:spacing w:after="0"/>
        <w:ind w:left="0"/>
        <w:jc w:val="both"/>
      </w:pPr>
      <w:r>
        <w:rPr>
          <w:rFonts w:ascii="Times New Roman"/>
          <w:b w:val="false"/>
          <w:i w:val="false"/>
          <w:color w:val="000000"/>
          <w:sz w:val="28"/>
        </w:rPr>
        <w:t>
      2) осы Жарлықты іске асыру жөніндегі өзге де шараларды қабылдасын.</w:t>
      </w:r>
    </w:p>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