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c884" w14:textId="a1dc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Е.Л. Тоғжанов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тамыздағы № 994 Жарлығы.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Ақтөбе облысының әкімі болып тағайындалсын, ол Қазақстан Республикасы Премьер-Министрінің орынбасары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