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c7bc" w14:textId="c09c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Банкiнiң ережесiн және құрылымын бекiту туралы" Қазақстан Республикасы Президентінің 2003 жылғы 31 желтоқсандағы № 1271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17 тамыздағы № 985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Банкiнiң ережесiн және құрылымын бекiту туралы" Қазақстан Республикасы Президентінің 2003 жылғы 31 желтоқсандағы № 1271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Қазақстан Республикасы Ұлттық Банкінің орталық аппаратын, оның филиалдарын және өкілдігін қоса алғанда жалпы штат саны 2161 бірлік болып бекітілсін.".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