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0aca" w14:textId="b860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Жұманғарин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15 тамыздағы № 981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Мақашұлы Жұманғарин Қазақстан Республикасы Премьер-Министрінің орынбасары – Сауда және интеграция министрінің міндеттерін атқарушы болып тағайындалсын, ол Қазақстан Республикасының Бәсекелестікті қорғау және дамыту агенттігінің төрағасы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