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4a8d" w14:textId="f854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Қаржылық мониторинг агенттігінің кейбір аумақтық органдарын қайта ұйымдастыру және "Қазақстан Республикасының Қаржылық мониторинг агенттігінің кейбір мәселелері туралы" Қазақстан Республикасы Президентінің 2021 жылғы 20 ақпандағы № 515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10 тамыздағы № 976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заңнамасында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Қаржылық мониторинг агенттігінің Абай облысы бойынша экономикалық тергеп-тексеру департаменті" республикалық мемлекеттік мекемесін бөліп шығару арқылы "Қазақстан Республикасы Қаржылық мониторинг агенттігінің Шығыс Қазақстан облысы бойынша экономикалық тергеп-тексеру департаменті" республикалық мемлекеттік мекемесі;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Қаржылық мониторинг агенттігінің Жетісу облысы бойынша экономикалық тергеп-тексеру департаменті" республикалық мемлекеттік мекемесін бөліп шығару арқылы "Қазақстан Республикасы Қаржылық мониторинг агенттігінің Алматы облысы бойынша экономикалық тергеп-тексеру департаменті" республикалық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Қаржылық мониторинг агенттігінің Ұлытау облысы бойынша экономикалық тергеп-тексеру департаменті" республикалық мемлекеттік мекемесін бөліп шығару арқылы "Қазақстан Республикасы Қаржылық мониторинг агенттігінің Қарағанды облысы бойынша экономикалық тергеп-тексеру департаменті" республикалық мемлекеттік мекемесі қайта ұйымдастырылсын.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Қаржылық мониторинг агенттігінің кейбір мәселелері туралы" Қазақстан Республикасы Президентінің 2021 жылғы 20 ақпандағы № 515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Қаржылық мониторинг агенттігі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Қаржылық мониторинг агенттігінің республикалық мемлекеттік мекемелерінің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Қаржылық мониторинг агенттігі аумақтық органдарының – мемлекеттік мекемелердің тізбесі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Қаржылық мониторинг агенттігінің Абай облысы бойынша экономикалық тергеп-тексеру департаменті;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Қаржылық мониторинг агенттігінің Ақмола облысы бойынша экономикалық тергеп-тексеру департаменті;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Қаржылық мониторинг агенттігінің Ақтөбе облысы бойынша экономикалық тергеп-тексеру департаменті;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Қаржылық мониторинг агенттігінің Алматы облысы бойынша экономикалық тергеп-тексеру департаменті;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Қаржылық мониторинг агенттігінің Атырау облысы бойынша экономикалық тергеп-тексеру департаменті;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Қаржылық мониторинг агенттігінің Батыс Қазақстан облысы бойынша экономикалық тергеп-тексеру департаменті;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Қаржылық мониторинг агенттігінің Жамбыл облысы бойынша экономикалық тергеп-тексеру департаменті;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 Қаржылық мониторинг агенттігінің Жетісу облысы бойынша экономикалық тергеп-тексеру департаменті;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 Қаржылық мониторинг агенттігінің Қарағанды облысы бойынша экономикалық тергеп-тексеру департаменті;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 Қаржылық мониторинг агенттігінің Қостанай облысы бойынша экономикалық тергеп-тексеру департаменті;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Қаржылық мониторинг агенттігінің Қызылорда облысы бойынша экономикалық тергеп-тексеру департаменті;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Қазақстан Республикасы Қаржылық мониторинг агенттігінің Маңғыстау облысы бойынша экономикалық тергеп-тексеру департаменті;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 Қаржылық мониторинг агенттігінің Павлодар облысы бойынша экономикалық тергеп-тексеру департаменті;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 Қаржылық мониторинг агенттігінің Солтүстік Қазақстан облысы бойынша экономикалық тергеп-тексеру департаменті;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Қазақстан Республикасы Қаржылық мониторинг агенттігінің Түркістан облысы бойынша экономикалық тергеп-тексеру департаменті;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Қазақстан Республикасы Қаржылық мониторинг агенттігінің Ұлытау облысы бойынша экономикалық тергеп-тексеру департаменті;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Қазақстан Республикасы Қаржылық мониторинг агенттігінің Шығыс Қазақстан облысы бойынша экономикалық тергеп-тексеру департаменті;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Қазақстан Республикасы Қаржылық мониторинг агенттігінің Нұр-Сұлтан қаласы бойынша экономикалық тергеп-тексеру департаменті;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Қазақстан Республикасы Қаржылық мониторинг агенттігінің Алматы қаласы бойынша экономикалық тергеп-тексеру департаменті;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Қазақстан Республикасы Қаржылық мониторинг агенттігінің Шымкент қаласы бойынша экономикалық тергеп-тексеру департаменті.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мамандандырылған мемлекеттік мекемелерінің тізбесі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Қаржылық мониторинг агенттігінің Кинологиялық орталығы.".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Қаржылық мониторинг агенттігі Қазақстан Республикасының заңнамасында белгіленген тәртіппен осы Жарлықтан туындайтын шараларды қабылдасын.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