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7dc" w14:textId="4897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соттарын құру және қайта атау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тамыздағы № 973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8-тармақтарына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Жетісу, Ұлытау облыстық соттары;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Жетісу, Ұлытау облыстарының қылмыстық істер жөніндегі мамандандырылған ауданаралық соттары;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Жетісу, Ұлытау облыстарының мамандандырылған ауданаралық экономикалық соттары;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Семей қаласының, Алматы облысы Қонаев қаласының және Ұлытау облысы Жезқазған қаласының мамандандырылған тергеу соттары;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Қонаев қаласының әкімшілік құқық бұзушылықтар жөніндегі мамандандырылған ауданаралық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Жезқазған қаласының әкімшілік құқық бұзушылықтар жөніндегі мамандандырылған соты құрылсын.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Қапшағай қалалық соты Алматы облысының Қонаев қалалық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№ 2 кәмелетке толмағандардың істері жөніндегі мамандандырылған ауданаралық соты Алматы облысының кәмелетке толмағандардың істері жөніндегі мамандандырылған ауданаралық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№ 2 мамандандырылған ауданаралық әкімшілік соты Алматы облысының мамандандырылған ауданаралық әкімшілік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№ 1 кәмелетке толмағандардың істері жөніндегі мамандандырылған ауданаралық соты Жетісу облысының кәмелетке толмағандардың істері жөніндегі мамандандырылған ауданаралық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құрылған Жетісу облысының аумақтық соттылығына жатқызылған Алматы облысының аудандық және оған теңестірілген соттары Жетісу облысының аудандық және оған теңестірілген соттары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№ 2 кәмелетке толмағандардың істері жөніндегі мамандандырылған ауданаралық соты Ұлытау облысының кәмелетке толмағандардың істері жөніндегі мамандандырылған ауданаралық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№ 2 мамандандырылған ауданаралық әкімшілік соты Ұлытау облысының мамандандырылған ауданаралық әкімшілік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құрылған Ұлытау облысының аумақтық соттылығына жатқызылған Қарағанды облысының аудандық және оған теңестірілген соттары Ұлытау облысының аудандық және оған теңестірілген соттары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№ 2 кәмелетке толмағандардың істері жөніндегі мамандандырылған ауданаралық соты Абай облысының кәмелетке толмағандардың істері жөніндегі мамандандырылған ауданаралық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№ 2 мамандандырылған ауданаралық әкімшілік соты Абай облысының мамандандырылған ауданаралық әкімшілік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Тарбағатай аудандық соты Абай облысының Ақсуат аудандық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құрылған Абай облысының аумақтық соттылығына жатқызылған Шығыс Қазақстан облысының аудандық және оған теңестірілген соттары Абай облысының аудандық және оған теңестірілген соттары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№ 1 кәмелетке толмағандардың істері жөніндегі мамандандырылған ауданаралық соты Шығыс Қазақстан облысының кәмелетке толмағандардың істері жөніндегі мамандандырылған ауданаралық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Көкпекті ауданының № 2 аудандық соты Шығыс Қазақстан облысының Самар аудандық соты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ауданының № 2 аудандық соты Шығыс Қазақстан облысының Тарбағатай аудандық соты деп аталсын.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Судья қызметіне: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Әбдуалиева Назгүл Саттарқызы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Байжұманова Раушангүл Зәкиқызы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Бекішева Күлпән Әбдірахманқызы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Берікболов Ернар Бұқарбайұлы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Данняров Талғат Тоқтарұлы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Жұмақсанов Елдос Шағанұлы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Айкен Ермұқанұлы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Қайырбаева Лаура Еркінқызы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Қалымова Қарлығаш Қабидоллақызы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Манжуева Шолпан Серікбекқызы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Тайтөлеуов Бауыржан Қабыкенұлы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Төбелбасова Құралай Асқарбекқызы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Аханова Жанар Әзелқызы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Әбділдин Ерлан Әукенұлы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Жүрханов Айдын Елемесұлы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Иманханов Қайрат Мәметайұлы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Құлбеков Арман Шәріпұлы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Темірәлиева Ақмарал Сәбитқызы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Әлкеев Қайырден Сәбиғоллаұлы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Шайқамалов Қанат Жандарбекұлы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Ерғалиева Әлия Төлеуғалиқызы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Майжанова Айнұр Мұхаметқанқызы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Молдағожина Айтжамал Темірханқызы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 Анар Темірғазықызы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Жетісу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Арыстанбеков Жарас Себжанұлы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қылмыстық істер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Бақытов Әділет 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Башенова Гүлсұлу Мырзағалиқызы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Жанар Мұхадиқызы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Сәдуақасова Маржан 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Ұлытау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Есібаева Роза Мұхамедқызы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Қайта аталатын соттардың төрағалары мен судьялары қайта аталған соттардың төрағалары мен судьялары болып есептелсін.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Мыналар: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Абай облысы бойьшша Соттар әкімшісі"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Жетісу облысы бойынша Соттар әкімшісі"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Ұлытау облысы бойынша Соттар әкімшісі" республикалық мемлекеттік мекемесі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Күші жойылды – ҚР Президентінің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