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ede1" w14:textId="a82e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Сыбайлас жемқорлыққа қарсы іс-қимыл агенттігінің (Сыбайлас жемқорлыққа қарсы қызметтің)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шiлдедегi № 970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қайта ұйымдастырылсын: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Сыбайлас жемқорлыққа қарсы іс-қимыл агенттігінің (Сыбайлас жемқорлыққа қарсы қызметтің) Абай облысы бойынша департаменті" республикалық мемлекеттік мекемесін бөліп шығару арқылы "Қазақстан Республикасы Сыбайлас жемқорлыққа қарсы іс-қимыл агенттігінің (Сыбайлас жемқорлыққа қарсы қызметтің) Шығыс Қазақстан облысы бойынша департаменті" республикалық мемлекеттік мекемесі;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Сыбайлас жемқорлыққа қарсы іс-қимыл агенттігінің (Сыбайлас жемқорлыққа қарсы қызметтің) Жетісу облысы бойынша департаменті" республикалық мемлекеттік мекемесін бөліп шығару арқылы "Қазақстан Республикасы Сыбайлас жемқорлыққа қарсы іс-қимыл агенттігінің (Сыбайлас жемқорлыққа қарсы қызметтің) Алматы облысы бойынша департаменті" республикалық мемлекеттік мекемесі;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Сыбайлас жемқорлыққа қарсы іс-қимыл агенттігінің (Сыбайлас жемқорлыққа қарсы қызметтің) Ұлытау облысы бойынша департаменті" республикалық мемлекеттік мекемесін бөліп шығару арқылы "Қазақстан Республикасы Сыбайлас жемқорлыққа қарсы іс-қимыл агенттігінің (Сыбайлас жемқорлыққа қарсы қызметтің) Қарағанды облысы бойынша департаменті" республикалық мемлекеттік мекемесі.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Сыбайлас жемқорлыққа қарсы іс-қимыл агенттігі (Сыбайлас жемқорлыққа қарсы қызмет) осы Жарлықтан туындайтын шараларды Қазақстан Республикасының заңнамасында белгіленген тәртіппен қабылдасын.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14.07.2025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