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363d" w14:textId="ed73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агенттігінің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19 шілдедегі № 962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қайта ұйымдастырылсын: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Мемлекеттік қызмет істері агенттігінің Абай облысы бойынша департаменті" республикалық мемлекеттік мекемесін бөліп шығару арқылы "Қазақстан Республикасы Мемлекеттік қызмет істері агенттігінің Шығыс Қазақстан облысы бойынша департаменті" республикалық мемлекеттік мекемесі;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Мемлекеттік қызмет істері агенттігінің Жетісу облысы бойынша департаменті" республикалық мемлекеттік мекемесін бөліп шығару арқылы "Қазақстан Республикасы Мемлекеттік қызмет істері агенттігінің Алматы облысы бойынша департаменті" республикалық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Мемлекеттік қызмет істері агенттігінің Ұлытау облысы бойынша департаменті" республикалық мемлекеттік мекемесін бөліп шығару арқылы "Қазақстан Республикасы Мемлекеттік қызмет істері агенттігінің Қарағанды облысы бойынша департаменті" республикалық мемлекеттік мекемесі.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Мемлекеттік қызмет істері агенттігінің және Қазақстан Республикасы Сыбайлас жемқорлыққа қарсы іс-қимыл агенттігінің (Сыбайлас жемқорлыққа қарсы қызметтің) кейбір мәселелері туралы" Қазақстан Республикасы Президентінің 2019 жылғы 22 шілдедегі № 74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Мемлекеттік қызмет істері агенттігі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Агенттіктің аумақтық органдарының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"Агенттіктің аумақтық органдарының тізбесі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Мемлекеттік қызмет істері агенттігінің Абай облысы бойынша департаменті" республикалық мемлекеттік мекемесі;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Мемлекеттік қызмет істері агенттігінің Ақмола облысы бойынша департаменті" республикалық мемлекеттік мекемесі;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Мемлекеттік қызмет істері агенттігінің Ақтөбе облысы бойынша департаменті" республикалық мемлекеттік мекемесі;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 Мемлекеттік қызмет істері агенттігінің Алматы облысы бойынша департаменті" республикалық мемлекеттік мекемесі;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"Қазақстан Республикасы Мемлекеттік қызмет істері агенттігінің Атырау облысы бойынша департаменті" республикалық мемлекеттік мекемесі;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"Қазақстан Республикасы Мемлекеттік қызмет істері агенттігінің Батыс Қазақстан облысы бойынша департаменті" республикалық мемлекеттік мекемесі;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"Қазақстан Республикасы Мемлекеттік қызмет істері агенттігінің Жамбыл облысы бойынша департаменті" республикалық мемлекеттік мекемесі;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"Қазақстан Республикасы Мемлекеттік қызмет істері агенттігінің Жетісу облысы бойынша департаменті" республикалық мемлекеттік мекемесі;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"Қазақстан Республикасы Мемлекеттік қызмет істері агенттігінің Қарағанды облысы бойынша департаменті" республикалық мемлекеттік мекемесі;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қызмет істері агенттігінің Қостанай облысы бойынша департаменті" республикалық мемлекеттік мекемесі;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"Қазақстан Республикасы Мемлекеттік қызмет істері агенттігінің Қызылорда облысы бойынша департаменті" республикалық мемлекеттік мекемесі;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"Қазақстан Республикасы Мемлекеттік қызмет істері агенттігінің Маңғыстау облысы бойынша департаменті" республикалық мемлекеттік мекемесі;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"Қазақстан Республикасы Мемлекеттік қызмет істері агенттігінің Павлодар облысы бойынша департаменті" республикалық мемлекеттік мекемесі;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"Қазақстан Республикасы Мемлекеттік қызмет істері агенттігінің Солтүстік Қазақстан облысы бойынша департаменті" республикалық мемлекеттік мекемесі;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"Қазақстан Республикасы Мемлекеттік қызмет істері агенттігінің Түркістан облысы бойынша департаменті" республикалық мемлекеттік мекемесі;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"Қазақстан Республикасы Мемлекеттік қызмет істері агенттігінің Ұлытау облысы бойынша департаменті" республикалық мемлекеттік мекемесі;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"Қазақстан Республикасы Мемлекеттік қызмет істері агенттігінің Шығыс Қазақстан облысы бойынша департаменті" республикалық мемлекеттік мекемесі;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"Қазақстан Республикасы Мемлекеттік қызмет істері агенттігінің Нұр-Сұлтан қаласы бойынша департаменті" республикалық мемлекеттік мекемесі;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"Қазақстан Республикасы Мемлекеттік қызмет істері агенттігінің Алматы қаласы бойынша департаменті" республикалық мемлекеттік мекемесі;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"Қазақстан Республикасы Мемлекеттік қызмет істері агенттігінің Шымкент қаласы бойынша департаменті" республикалық мемлекеттік мекемесі.".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Мемлекеттік қызмет істері агенттігі осы Жарлықтан туындайтын шараларды қабылдасын.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