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31bf" w14:textId="a9b3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жас жазушылар мен ақындар үшін Президенттік арнаулы әдеби сыйлық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22 маусымдағы № 940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Жарлық 01.01.2023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әдебиеттің жас қайраткерлерін мемлекеттік қолдауды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Қазақстандық жас жазушылар мен ақындар үшін Президенттік арнаулы әдеби сыйлық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Қазақстандық жас жазушылар мен ақындар үшін Президенттік арнаулы әдеби сыйлық тағайындау қағидаларын бекітсін;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Қазақстандық жас жазушылар мен ақындар үшін Президенттік арнаулы әдеби сыйлыққа ұсынылатын адамдардың дербес құрамын жылына бір рет бекітуге ұсынсын.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