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5c59" w14:textId="d82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Б.Ш. Сариев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маусымдағы № 929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Бақытжан Шөмішбайұлы Сариев Қазақстан Республикасы Президенті Кеңсесінің бастығы болып тағайындалсын, ол Қазақстан Республикасы Президенті Әкімшілігінің Мемлекеттік қызмет және кадр саясаты бөлімінің меңгерушісі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