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4226" w14:textId="d03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 Нұрбекті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маусымдағы № 919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Нұрбек Қазақстан Республикасының Ғылым және жоғары білім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