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c008" w14:textId="e2ec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 Сұлтанғазиевты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916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Елеусізұлы Сұлтанғазиев Алматы облысының 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