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7df4" w14:textId="94b7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2022 жылғы 17 мамырдағы № 893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xml:space="preserve">
      Қазақстан Республикасы ұлттық қауіпсіздік органдарының қызметін жетілдіру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мемлекеттік мекемелер қайта ұйымдастырылсын.</w:t>
      </w:r>
    </w:p>
    <w:bookmarkEnd w:id="1"/>
    <w:bookmarkStart w:name="z7" w:id="2"/>
    <w:p>
      <w:pPr>
        <w:spacing w:after="0"/>
        <w:ind w:left="0"/>
        <w:jc w:val="both"/>
      </w:pPr>
      <w:r>
        <w:rPr>
          <w:rFonts w:ascii="Times New Roman"/>
          <w:b w:val="false"/>
          <w:i w:val="false"/>
          <w:color w:val="000000"/>
          <w:sz w:val="28"/>
        </w:rPr>
        <w:t xml:space="preserve">
      2.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3. Қазақстан Республикасының Ұлттық қауіпсіздік комитеті Қазақстан Республикасының заңнамасында белгіленген тәртіппен осы Жарлықтан туындайтын шараларды қабылдасын.</w:t>
      </w:r>
    </w:p>
    <w:bookmarkEnd w:id="3"/>
    <w:bookmarkStart w:name="z9" w:id="4"/>
    <w:p>
      <w:pPr>
        <w:spacing w:after="0"/>
        <w:ind w:left="0"/>
        <w:jc w:val="both"/>
      </w:pPr>
      <w:r>
        <w:rPr>
          <w:rFonts w:ascii="Times New Roman"/>
          <w:b w:val="false"/>
          <w:i w:val="false"/>
          <w:color w:val="000000"/>
          <w:sz w:val="28"/>
        </w:rPr>
        <w:t>
      4. Осы Жарлық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893 Жарлығына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Қайта ұйымдастырылатын республикалық мемлекеттік мекемелердің</w:t>
      </w:r>
    </w:p>
    <w:bookmarkEnd w:id="5"/>
    <w:bookmarkStart w:name="z13" w:id="6"/>
    <w:p>
      <w:pPr>
        <w:spacing w:after="0"/>
        <w:ind w:left="0"/>
        <w:jc w:val="left"/>
      </w:pPr>
      <w:r>
        <w:rPr>
          <w:rFonts w:ascii="Times New Roman"/>
          <w:b/>
          <w:i w:val="false"/>
          <w:color w:val="000000"/>
        </w:rPr>
        <w:t xml:space="preserve"> ТІЗБЕСІ</w:t>
      </w:r>
    </w:p>
    <w:bookmarkEnd w:id="6"/>
    <w:bookmarkStart w:name="z14" w:id="7"/>
    <w:p>
      <w:pPr>
        <w:spacing w:after="0"/>
        <w:ind w:left="0"/>
        <w:jc w:val="both"/>
      </w:pPr>
      <w:r>
        <w:rPr>
          <w:rFonts w:ascii="Times New Roman"/>
          <w:b w:val="false"/>
          <w:i w:val="false"/>
          <w:color w:val="000000"/>
          <w:sz w:val="28"/>
        </w:rPr>
        <w:t>
      1. "Қазақстан Республикасы Ұлттық қауіпсіздік комитетінің Ақпаратты техникалық қорғау орталығы" республикалық мемлекеттік мекемесі мен "Қазақстан Республикасы Ұлттық қауіпсіздік комитетінің Ақпараттық қауіпсіздік саласында мамандар даярлау және олардың біліктілігін арттыру орталығы" республикалық мемлекеттік мекемесін қосу арқылы "Қазақстан Республикасы Ұлттық қауіпсіздік комитетінің Ақпаратты техникалық қорғау және мемлекеттік құпияларды қорғау саласында мамандар даярлау орталығы" республикалық мемлекеттік мекемесі.</w:t>
      </w:r>
    </w:p>
    <w:bookmarkEnd w:id="7"/>
    <w:bookmarkStart w:name="z15" w:id="8"/>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"Ақтау" жабдықтау басқармасы" республикалық мемлекеттік мекемесін бөліп шығару арқылы "Қазақстан Республикасы Ұлттық қауіпсіздік комитеті Шекара қызметінің Маңғыстау облысы бойынша департаменті" республикалық мемлекеттік мекемесі.</w:t>
      </w:r>
    </w:p>
    <w:bookmarkEnd w:id="8"/>
    <w:bookmarkStart w:name="z16" w:id="9"/>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"Алматы" жабдықтау басқармасы" республикалық мемлекеттік мекемесін бөліп шығару арқылы "Қазақстан Республикасы Ұлттық қауіпсіздік комитеті Шекара қызметінің Алматы облысы бойынша департаменті" республикалық мемлекеттік мекемесі.</w:t>
      </w:r>
    </w:p>
    <w:bookmarkEnd w:id="9"/>
    <w:bookmarkStart w:name="z17" w:id="10"/>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"Жаңғызтөбе" жабдықтау басқармасы" республикалық мемлекеттік мекемесін бөліп шығару арқылы "Қазақстан Республикасы Ұлттық қауіпсіздік комитеті Шекара қызметінің Шығыс Қазақстан облысы бойынша департаменті" республикалық мемлекеттік мекемесі.</w:t>
      </w:r>
    </w:p>
    <w:bookmarkEnd w:id="10"/>
    <w:bookmarkStart w:name="z18" w:id="11"/>
    <w:p>
      <w:pPr>
        <w:spacing w:after="0"/>
        <w:ind w:left="0"/>
        <w:jc w:val="both"/>
      </w:pPr>
      <w:r>
        <w:rPr>
          <w:rFonts w:ascii="Times New Roman"/>
          <w:b w:val="false"/>
          <w:i w:val="false"/>
          <w:color w:val="000000"/>
          <w:sz w:val="28"/>
        </w:rPr>
        <w:t>
      5. "Қазақстан Республикасы Ұлттық қауіпсіздік комитеті Авиация қызметінің Авиациялық басқармасы" республикалық мемлекеттік мекемесін қосу арқылы "Қазақстан Республикасы Ұлттық қауіпсіздік комитетінің Авиация қызметі" республикалық мемлекеттік мекемесі.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893 Жарлығымен</w:t>
            </w:r>
            <w:r>
              <w:br/>
            </w:r>
            <w:r>
              <w:rPr>
                <w:rFonts w:ascii="Times New Roman"/>
                <w:b w:val="false"/>
                <w:i w:val="false"/>
                <w:color w:val="000000"/>
                <w:sz w:val="20"/>
              </w:rPr>
              <w:t>БЕКІТІЛГЕН</w:t>
            </w:r>
          </w:p>
        </w:tc>
      </w:tr>
    </w:tbl>
    <w:bookmarkStart w:name="z20" w:id="12"/>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12"/>
    <w:bookmarkStart w:name="z21" w:id="13"/>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Жарлығында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Жарлығында</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
    <w:bookmarkStart w:name="z25" w:id="17"/>
    <w:p>
      <w:pPr>
        <w:spacing w:after="0"/>
        <w:ind w:left="0"/>
        <w:jc w:val="both"/>
      </w:pPr>
      <w:r>
        <w:rPr>
          <w:rFonts w:ascii="Times New Roman"/>
          <w:b w:val="false"/>
          <w:i w:val="false"/>
          <w:color w:val="000000"/>
          <w:sz w:val="28"/>
        </w:rPr>
        <w:t>
      3. Құпия.</w:t>
      </w:r>
    </w:p>
    <w:bookmarkEnd w:id="17"/>
    <w:bookmarkStart w:name="z26" w:id="18"/>
    <w:p>
      <w:pPr>
        <w:spacing w:after="0"/>
        <w:ind w:left="0"/>
        <w:jc w:val="both"/>
      </w:pPr>
      <w:r>
        <w:rPr>
          <w:rFonts w:ascii="Times New Roman"/>
          <w:b w:val="false"/>
          <w:i w:val="false"/>
          <w:color w:val="000000"/>
          <w:sz w:val="28"/>
        </w:rPr>
        <w:t>
      4. Құпия.</w:t>
      </w:r>
    </w:p>
    <w:bookmarkEnd w:id="18"/>
    <w:bookmarkStart w:name="z27" w:id="19"/>
    <w:p>
      <w:pPr>
        <w:spacing w:after="0"/>
        <w:ind w:left="0"/>
        <w:jc w:val="both"/>
      </w:pPr>
      <w:r>
        <w:rPr>
          <w:rFonts w:ascii="Times New Roman"/>
          <w:b w:val="false"/>
          <w:i w:val="false"/>
          <w:color w:val="000000"/>
          <w:sz w:val="28"/>
        </w:rPr>
        <w:t>
      5. Қызмет бабында пайдалану үшін.</w:t>
      </w:r>
    </w:p>
    <w:bookmarkEnd w:id="19"/>
    <w:bookmarkStart w:name="z28" w:id="20"/>
    <w:p>
      <w:pPr>
        <w:spacing w:after="0"/>
        <w:ind w:left="0"/>
        <w:jc w:val="both"/>
      </w:pPr>
      <w:r>
        <w:rPr>
          <w:rFonts w:ascii="Times New Roman"/>
          <w:b w:val="false"/>
          <w:i w:val="false"/>
          <w:color w:val="000000"/>
          <w:sz w:val="28"/>
        </w:rPr>
        <w:t xml:space="preserve">
      6.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Жарлығында</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Күштерінің, басқа да әскерлері мен әскери құралымдарының ішкі қызмет </w:t>
      </w:r>
      <w:r>
        <w:rPr>
          <w:rFonts w:ascii="Times New Roman"/>
          <w:b w:val="false"/>
          <w:i w:val="false"/>
          <w:color w:val="000000"/>
          <w:sz w:val="28"/>
        </w:rPr>
        <w:t>жарғысында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"193. Жасаған ерліктері үшін немесе құрметті сарбаздар (матростар) ретінде рота, корабль, атаулы шекара бөлімшесі (атаулы шекара заставасы) тізіміне мәңгі енгізілген әскери қызметшілер үшін ұйықтайтын үй-жайда көрнекті жерде ұдайы үлгілі жағдайда ұсталатын кереует қойылады. Кереуеттің тұсына батырдың портреті және оның ерлігінің сипаттамасы ілінеді.".</w:t>
      </w:r>
    </w:p>
    <w:bookmarkEnd w:id="22"/>
    <w:bookmarkStart w:name="z32" w:id="23"/>
    <w:p>
      <w:pPr>
        <w:spacing w:after="0"/>
        <w:ind w:left="0"/>
        <w:jc w:val="both"/>
      </w:pPr>
      <w:r>
        <w:rPr>
          <w:rFonts w:ascii="Times New Roman"/>
          <w:b w:val="false"/>
          <w:i w:val="false"/>
          <w:color w:val="000000"/>
          <w:sz w:val="28"/>
        </w:rPr>
        <w:t>
      7. Құпия.</w:t>
      </w:r>
    </w:p>
    <w:bookmarkEnd w:id="23"/>
    <w:bookmarkStart w:name="z33" w:id="24"/>
    <w:p>
      <w:pPr>
        <w:spacing w:after="0"/>
        <w:ind w:left="0"/>
        <w:jc w:val="both"/>
      </w:pPr>
      <w:r>
        <w:rPr>
          <w:rFonts w:ascii="Times New Roman"/>
          <w:b w:val="false"/>
          <w:i w:val="false"/>
          <w:color w:val="000000"/>
          <w:sz w:val="28"/>
        </w:rPr>
        <w:t>
      8. Қызмет бабында пайдалану үшін.</w:t>
      </w:r>
    </w:p>
    <w:bookmarkEnd w:id="24"/>
    <w:bookmarkStart w:name="z34" w:id="25"/>
    <w:p>
      <w:pPr>
        <w:spacing w:after="0"/>
        <w:ind w:left="0"/>
        <w:jc w:val="both"/>
      </w:pPr>
      <w:r>
        <w:rPr>
          <w:rFonts w:ascii="Times New Roman"/>
          <w:b w:val="false"/>
          <w:i w:val="false"/>
          <w:color w:val="000000"/>
          <w:sz w:val="28"/>
        </w:rPr>
        <w:t xml:space="preserve">
      9.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 Қазақстан Республикасы Президентінің 2013 жылғы 24 маусымдағы № 587 </w:t>
      </w:r>
      <w:r>
        <w:rPr>
          <w:rFonts w:ascii="Times New Roman"/>
          <w:b w:val="false"/>
          <w:i w:val="false"/>
          <w:color w:val="000000"/>
          <w:sz w:val="28"/>
        </w:rPr>
        <w:t>Жарлығында</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жоғарыда аталған Жарлықпен бекітілген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w:t>
      </w:r>
      <w:r>
        <w:rPr>
          <w:rFonts w:ascii="Times New Roman"/>
          <w:b w:val="false"/>
          <w:i w:val="false"/>
          <w:color w:val="000000"/>
          <w:sz w:val="28"/>
        </w:rPr>
        <w:t>ережеде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p>
    <w:bookmarkStart w:name="z37" w:id="27"/>
    <w:p>
      <w:pPr>
        <w:spacing w:after="0"/>
        <w:ind w:left="0"/>
        <w:jc w:val="both"/>
      </w:pPr>
      <w:r>
        <w:rPr>
          <w:rFonts w:ascii="Times New Roman"/>
          <w:b w:val="false"/>
          <w:i w:val="false"/>
          <w:color w:val="000000"/>
          <w:sz w:val="28"/>
        </w:rPr>
        <w:t>
      "2) Қазақстан Республикасы Ұлттық қауіпсіздік комитеті Терроризмге қарсы орталығы штабының бастығы (басшының орынбасары);".</w:t>
      </w:r>
    </w:p>
    <w:bookmarkEnd w:id="27"/>
    <w:bookmarkStart w:name="z38" w:id="28"/>
    <w:p>
      <w:pPr>
        <w:spacing w:after="0"/>
        <w:ind w:left="0"/>
        <w:jc w:val="both"/>
      </w:pPr>
      <w:r>
        <w:rPr>
          <w:rFonts w:ascii="Times New Roman"/>
          <w:b w:val="false"/>
          <w:i w:val="false"/>
          <w:color w:val="000000"/>
          <w:sz w:val="28"/>
        </w:rPr>
        <w:t xml:space="preserve">
      10.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Жарлығында</w:t>
      </w:r>
      <w:r>
        <w:rPr>
          <w:rFonts w:ascii="Times New Roman"/>
          <w:b w:val="false"/>
          <w:i w:val="false"/>
          <w:color w:val="000000"/>
          <w:sz w:val="28"/>
        </w:rPr>
        <w:t>:</w:t>
      </w:r>
    </w:p>
    <w:bookmarkEnd w:id="28"/>
    <w:bookmarkStart w:name="z39" w:id="2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41" w:id="30"/>
    <w:p>
      <w:pPr>
        <w:spacing w:after="0"/>
        <w:ind w:left="0"/>
        <w:jc w:val="both"/>
      </w:pPr>
      <w:r>
        <w:rPr>
          <w:rFonts w:ascii="Times New Roman"/>
          <w:b w:val="false"/>
          <w:i w:val="false"/>
          <w:color w:val="000000"/>
          <w:sz w:val="28"/>
        </w:rPr>
        <w:t>
      "3) Қазақстан Республикасының Терроризмге қарсы орталығының шешімдерін орындау мәселелері бойынша Қазақстан Республикасы Ұлттық қауіпсіздік комитеті Терроризмге қарсы орталығы штабының (бұдан әрі – Қазақстан Республикасы Терроризмге қарсы орталығының штабы) баяндамасын тыңдайды;";</w:t>
      </w:r>
    </w:p>
    <w:bookmarkEnd w:id="30"/>
    <w:bookmarkStart w:name="z42" w:id="31"/>
    <w:p>
      <w:pPr>
        <w:spacing w:after="0"/>
        <w:ind w:left="0"/>
        <w:jc w:val="both"/>
      </w:pPr>
      <w:r>
        <w:rPr>
          <w:rFonts w:ascii="Times New Roman"/>
          <w:b w:val="false"/>
          <w:i w:val="false"/>
          <w:color w:val="000000"/>
          <w:sz w:val="28"/>
        </w:rPr>
        <w:t>
      6-тармақтың 18) тармақшасы мынадай редакцияда жазылсын:</w:t>
      </w:r>
    </w:p>
    <w:bookmarkEnd w:id="31"/>
    <w:bookmarkStart w:name="z43" w:id="32"/>
    <w:p>
      <w:pPr>
        <w:spacing w:after="0"/>
        <w:ind w:left="0"/>
        <w:jc w:val="both"/>
      </w:pPr>
      <w:r>
        <w:rPr>
          <w:rFonts w:ascii="Times New Roman"/>
          <w:b w:val="false"/>
          <w:i w:val="false"/>
          <w:color w:val="000000"/>
          <w:sz w:val="28"/>
        </w:rPr>
        <w:t>
      "18) Қазақстан Республикасы Терроризмге қарсы орталығы штабының бастығы (Қазақстан Республикасының Терроризмге қарсы орталығы басшысының орынбасары).".</w:t>
      </w:r>
    </w:p>
    <w:bookmarkEnd w:id="32"/>
    <w:bookmarkStart w:name="z44" w:id="33"/>
    <w:p>
      <w:pPr>
        <w:spacing w:after="0"/>
        <w:ind w:left="0"/>
        <w:jc w:val="both"/>
      </w:pPr>
      <w:r>
        <w:rPr>
          <w:rFonts w:ascii="Times New Roman"/>
          <w:b w:val="false"/>
          <w:i w:val="false"/>
          <w:color w:val="000000"/>
          <w:sz w:val="28"/>
        </w:rPr>
        <w:t xml:space="preserve">
      11. "Қазақстан Республикасы ұлттық қауіпсіздік органдарының қызметін одан әрі жетілдіру жөніндегі шаралар туралы" Қазақстан Республикасы Президентінің 2014 жылғы 14 қарашадағы № 954 </w:t>
      </w:r>
      <w:r>
        <w:rPr>
          <w:rFonts w:ascii="Times New Roman"/>
          <w:b w:val="false"/>
          <w:i w:val="false"/>
          <w:color w:val="000000"/>
          <w:sz w:val="28"/>
        </w:rPr>
        <w:t>Жарлығында</w:t>
      </w:r>
      <w:r>
        <w:rPr>
          <w:rFonts w:ascii="Times New Roman"/>
          <w:b w:val="false"/>
          <w:i w:val="false"/>
          <w:color w:val="000000"/>
          <w:sz w:val="28"/>
        </w:rPr>
        <w:t>:</w:t>
      </w:r>
    </w:p>
    <w:bookmarkEnd w:id="33"/>
    <w:bookmarkStart w:name="z45" w:id="3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Үкіметтік байланыс қызметі туралы </w:t>
      </w:r>
      <w:r>
        <w:rPr>
          <w:rFonts w:ascii="Times New Roman"/>
          <w:b w:val="false"/>
          <w:i w:val="false"/>
          <w:color w:val="000000"/>
          <w:sz w:val="28"/>
        </w:rPr>
        <w:t>ереже</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4"/>
    <w:bookmarkStart w:name="z46" w:id="35"/>
    <w:p>
      <w:pPr>
        <w:spacing w:after="0"/>
        <w:ind w:left="0"/>
        <w:jc w:val="both"/>
      </w:pPr>
      <w:r>
        <w:rPr>
          <w:rFonts w:ascii="Times New Roman"/>
          <w:b w:val="false"/>
          <w:i w:val="false"/>
          <w:color w:val="000000"/>
          <w:sz w:val="28"/>
        </w:rPr>
        <w:t>
      12. Құпия.</w:t>
      </w:r>
    </w:p>
    <w:bookmarkEnd w:id="35"/>
    <w:bookmarkStart w:name="z47" w:id="36"/>
    <w:p>
      <w:pPr>
        <w:spacing w:after="0"/>
        <w:ind w:left="0"/>
        <w:jc w:val="both"/>
      </w:pPr>
      <w:r>
        <w:rPr>
          <w:rFonts w:ascii="Times New Roman"/>
          <w:b w:val="false"/>
          <w:i w:val="false"/>
          <w:color w:val="000000"/>
          <w:sz w:val="28"/>
        </w:rPr>
        <w:t>
      13. Құпия.</w:t>
      </w:r>
    </w:p>
    <w:bookmarkEnd w:id="36"/>
    <w:bookmarkStart w:name="z48" w:id="37"/>
    <w:p>
      <w:pPr>
        <w:spacing w:after="0"/>
        <w:ind w:left="0"/>
        <w:jc w:val="both"/>
      </w:pPr>
      <w:r>
        <w:rPr>
          <w:rFonts w:ascii="Times New Roman"/>
          <w:b w:val="false"/>
          <w:i w:val="false"/>
          <w:color w:val="000000"/>
          <w:sz w:val="28"/>
        </w:rPr>
        <w:t xml:space="preserve">
      14. "Қазақстан Республикасы Ұлттық қауiпсiздiк комитетiнің кейбір мәселелері туралы" Қазақстан Республикасы Президентінің 2019 жылғы 18 қыркүйектегі № 163 </w:t>
      </w:r>
      <w:r>
        <w:rPr>
          <w:rFonts w:ascii="Times New Roman"/>
          <w:b w:val="false"/>
          <w:i w:val="false"/>
          <w:color w:val="000000"/>
          <w:sz w:val="28"/>
        </w:rPr>
        <w:t>Жарлығында</w:t>
      </w:r>
      <w:r>
        <w:rPr>
          <w:rFonts w:ascii="Times New Roman"/>
          <w:b w:val="false"/>
          <w:i w:val="false"/>
          <w:color w:val="000000"/>
          <w:sz w:val="28"/>
        </w:rPr>
        <w:t>:</w:t>
      </w:r>
    </w:p>
    <w:bookmarkEnd w:id="37"/>
    <w:bookmarkStart w:name="z49" w:id="3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қауiпсiздiк комитетiнің Сыртқы барлау қызметі туралы </w:t>
      </w:r>
      <w:r>
        <w:rPr>
          <w:rFonts w:ascii="Times New Roman"/>
          <w:b w:val="false"/>
          <w:i w:val="false"/>
          <w:color w:val="000000"/>
          <w:sz w:val="28"/>
        </w:rPr>
        <w:t>ережесі</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38"/>
    <w:bookmarkStart w:name="z50" w:id="39"/>
    <w:p>
      <w:pPr>
        <w:spacing w:after="0"/>
        <w:ind w:left="0"/>
        <w:jc w:val="both"/>
      </w:pPr>
      <w:r>
        <w:rPr>
          <w:rFonts w:ascii="Times New Roman"/>
          <w:b w:val="false"/>
          <w:i w:val="false"/>
          <w:color w:val="000000"/>
          <w:sz w:val="28"/>
        </w:rPr>
        <w:t>
      15.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Жарлығында:</w:t>
      </w:r>
    </w:p>
    <w:bookmarkEnd w:id="39"/>
    <w:bookmarkStart w:name="z51" w:id="40"/>
    <w:p>
      <w:pPr>
        <w:spacing w:after="0"/>
        <w:ind w:left="0"/>
        <w:jc w:val="both"/>
      </w:pPr>
      <w:r>
        <w:rPr>
          <w:rFonts w:ascii="Times New Roman"/>
          <w:b w:val="false"/>
          <w:i w:val="false"/>
          <w:color w:val="000000"/>
          <w:sz w:val="28"/>
        </w:rPr>
        <w:t>
      жоғарыда аталған Жарлықпен бекітілген Қазақстан Республикасы Ұлттық қауіпсіздік комитетінің Авиация қызметі туралы ереже осы өзгерістер мен толықтыруларға 7-қосымшаға сәйкес жаңа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893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жарлықтарына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1996 жылғы 1 сәуірдегі</w:t>
            </w:r>
            <w:r>
              <w:br/>
            </w:r>
            <w:r>
              <w:rPr>
                <w:rFonts w:ascii="Times New Roman"/>
                <w:b w:val="false"/>
                <w:i w:val="false"/>
                <w:color w:val="000000"/>
                <w:sz w:val="20"/>
              </w:rPr>
              <w:t>№ 2922 Жарлығымен</w:t>
            </w:r>
            <w:r>
              <w:br/>
            </w:r>
            <w:r>
              <w:rPr>
                <w:rFonts w:ascii="Times New Roman"/>
                <w:b w:val="false"/>
                <w:i w:val="false"/>
                <w:color w:val="000000"/>
                <w:sz w:val="20"/>
              </w:rPr>
              <w:t>БЕКІТІЛГЕН</w:t>
            </w:r>
          </w:p>
        </w:tc>
      </w:tr>
    </w:tbl>
    <w:bookmarkStart w:name="z53" w:id="41"/>
    <w:p>
      <w:pPr>
        <w:spacing w:after="0"/>
        <w:ind w:left="0"/>
        <w:jc w:val="left"/>
      </w:pPr>
      <w:r>
        <w:rPr>
          <w:rFonts w:ascii="Times New Roman"/>
          <w:b/>
          <w:i w:val="false"/>
          <w:color w:val="000000"/>
        </w:rPr>
        <w:t xml:space="preserve"> Қазақстан Республикасының Ұлттық қауіпсіздік комитеті туралы ЕРЕЖЕ</w:t>
      </w:r>
    </w:p>
    <w:bookmarkEnd w:id="41"/>
    <w:bookmarkStart w:name="z54" w:id="42"/>
    <w:p>
      <w:pPr>
        <w:spacing w:after="0"/>
        <w:ind w:left="0"/>
        <w:jc w:val="left"/>
      </w:pPr>
      <w:r>
        <w:rPr>
          <w:rFonts w:ascii="Times New Roman"/>
          <w:b/>
          <w:i w:val="false"/>
          <w:color w:val="000000"/>
        </w:rPr>
        <w:t xml:space="preserve"> 1-тарау. Жалпы ережелер</w:t>
      </w:r>
    </w:p>
    <w:bookmarkEnd w:id="42"/>
    <w:bookmarkStart w:name="z55" w:id="43"/>
    <w:p>
      <w:pPr>
        <w:spacing w:after="0"/>
        <w:ind w:left="0"/>
        <w:jc w:val="both"/>
      </w:pPr>
      <w:r>
        <w:rPr>
          <w:rFonts w:ascii="Times New Roman"/>
          <w:b w:val="false"/>
          <w:i w:val="false"/>
          <w:color w:val="000000"/>
          <w:sz w:val="28"/>
        </w:rPr>
        <w:t>
      1. Қазақстан Республикасының Ұлттық қауіпсіздік комитеті (бұдан әрі – Ұлттық қауіпсіздік комитеті) – Қазақстан Республикасының Президентіне тікелей бағынатын және есеп беретін, өз өкілеттіктері шегінде Қазақстан Республикасы ұлттық қауіпсіздік органдарының (бұдан әрі – ұлттық қауіпсіздік органдары) бірыңғай жүйесіне, барлау, қарсы барлау, жедел-іздестіру қызметіне, Қазақстан Республикасының Мемлекеттік шекарасын (бұдан әрі – Мемлекеттік шекара) қорғау мен күзету, үкіметтік байланыспен қамтамасыз ету және шифрлау жұмысын ұйымдастыру, терроризм актілерінің және жеке адамға, қоғам мен мемлекетке өзге де аса қауіпті қылмыстық қол сұғушылықтардың жолын кесу, ұлттық қауіпсіздік органдары авиациясының қызметін ұйымдастыру, мемлекеттік құпияларды қорғау саласында басшылықты жүзеге асыратын Қазақстан Республикасының арнаулы мемлекеттік органы және Қазақстан Республикасында мемлекеттік құпияларды қорғау жөніндегі уәкілетті орган болып табылады.</w:t>
      </w:r>
    </w:p>
    <w:bookmarkEnd w:id="43"/>
    <w:bookmarkStart w:name="z56" w:id="44"/>
    <w:p>
      <w:pPr>
        <w:spacing w:after="0"/>
        <w:ind w:left="0"/>
        <w:jc w:val="both"/>
      </w:pPr>
      <w:r>
        <w:rPr>
          <w:rFonts w:ascii="Times New Roman"/>
          <w:b w:val="false"/>
          <w:i w:val="false"/>
          <w:color w:val="000000"/>
          <w:sz w:val="28"/>
        </w:rPr>
        <w:t>
      2. Ұлттық қауіпсіздік комитетінің мынадай ведомстволары бар:</w:t>
      </w:r>
    </w:p>
    <w:bookmarkEnd w:id="44"/>
    <w:bookmarkStart w:name="z57" w:id="45"/>
    <w:p>
      <w:pPr>
        <w:spacing w:after="0"/>
        <w:ind w:left="0"/>
        <w:jc w:val="both"/>
      </w:pPr>
      <w:r>
        <w:rPr>
          <w:rFonts w:ascii="Times New Roman"/>
          <w:b w:val="false"/>
          <w:i w:val="false"/>
          <w:color w:val="000000"/>
          <w:sz w:val="28"/>
        </w:rPr>
        <w:t>
      1) Ұлттық қауіпсіздік комитетінің Шекара қызметі;</w:t>
      </w:r>
    </w:p>
    <w:bookmarkEnd w:id="45"/>
    <w:bookmarkStart w:name="z58" w:id="46"/>
    <w:p>
      <w:pPr>
        <w:spacing w:after="0"/>
        <w:ind w:left="0"/>
        <w:jc w:val="both"/>
      </w:pPr>
      <w:r>
        <w:rPr>
          <w:rFonts w:ascii="Times New Roman"/>
          <w:b w:val="false"/>
          <w:i w:val="false"/>
          <w:color w:val="000000"/>
          <w:sz w:val="28"/>
        </w:rPr>
        <w:t>
      2) Ұлттық қауіпсіздік комитетінің Үкіметтік байланыс қызметі;</w:t>
      </w:r>
    </w:p>
    <w:bookmarkEnd w:id="46"/>
    <w:bookmarkStart w:name="z59" w:id="47"/>
    <w:p>
      <w:pPr>
        <w:spacing w:after="0"/>
        <w:ind w:left="0"/>
        <w:jc w:val="both"/>
      </w:pPr>
      <w:r>
        <w:rPr>
          <w:rFonts w:ascii="Times New Roman"/>
          <w:b w:val="false"/>
          <w:i w:val="false"/>
          <w:color w:val="000000"/>
          <w:sz w:val="28"/>
        </w:rPr>
        <w:t>
      3) Ұлттық қауіпсіздік комитетінің "А" арнаулы мақсаттағы қызметі;</w:t>
      </w:r>
    </w:p>
    <w:bookmarkEnd w:id="47"/>
    <w:bookmarkStart w:name="z60" w:id="48"/>
    <w:p>
      <w:pPr>
        <w:spacing w:after="0"/>
        <w:ind w:left="0"/>
        <w:jc w:val="both"/>
      </w:pPr>
      <w:r>
        <w:rPr>
          <w:rFonts w:ascii="Times New Roman"/>
          <w:b w:val="false"/>
          <w:i w:val="false"/>
          <w:color w:val="000000"/>
          <w:sz w:val="28"/>
        </w:rPr>
        <w:t>
      4) Ұлттық қауіпсіздік комитетінің Сыртқы барлау қызметі;</w:t>
      </w:r>
    </w:p>
    <w:bookmarkEnd w:id="48"/>
    <w:bookmarkStart w:name="z61" w:id="49"/>
    <w:p>
      <w:pPr>
        <w:spacing w:after="0"/>
        <w:ind w:left="0"/>
        <w:jc w:val="both"/>
      </w:pPr>
      <w:r>
        <w:rPr>
          <w:rFonts w:ascii="Times New Roman"/>
          <w:b w:val="false"/>
          <w:i w:val="false"/>
          <w:color w:val="000000"/>
          <w:sz w:val="28"/>
        </w:rPr>
        <w:t>
      5) Ұлттық қауіпсіздік комитетінің Авиация қызметі.</w:t>
      </w:r>
    </w:p>
    <w:bookmarkEnd w:id="49"/>
    <w:bookmarkStart w:name="z62" w:id="50"/>
    <w:p>
      <w:pPr>
        <w:spacing w:after="0"/>
        <w:ind w:left="0"/>
        <w:jc w:val="both"/>
      </w:pPr>
      <w:r>
        <w:rPr>
          <w:rFonts w:ascii="Times New Roman"/>
          <w:b w:val="false"/>
          <w:i w:val="false"/>
          <w:color w:val="000000"/>
          <w:sz w:val="28"/>
        </w:rPr>
        <w:t>
      3. Ұлттық қауіпсіздік комитеті өз қызметін Қазақстан Республикасының Конституциясы мен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50"/>
    <w:bookmarkStart w:name="z63" w:id="51"/>
    <w:p>
      <w:pPr>
        <w:spacing w:after="0"/>
        <w:ind w:left="0"/>
        <w:jc w:val="both"/>
      </w:pPr>
      <w:r>
        <w:rPr>
          <w:rFonts w:ascii="Times New Roman"/>
          <w:b w:val="false"/>
          <w:i w:val="false"/>
          <w:color w:val="000000"/>
          <w:sz w:val="28"/>
        </w:rPr>
        <w:t>
      4. Ұлттық қауіпсіздік комитеті республикалық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51"/>
    <w:bookmarkStart w:name="z64" w:id="52"/>
    <w:p>
      <w:pPr>
        <w:spacing w:after="0"/>
        <w:ind w:left="0"/>
        <w:jc w:val="both"/>
      </w:pPr>
      <w:r>
        <w:rPr>
          <w:rFonts w:ascii="Times New Roman"/>
          <w:b w:val="false"/>
          <w:i w:val="false"/>
          <w:color w:val="000000"/>
          <w:sz w:val="28"/>
        </w:rPr>
        <w:t>
      5. Ұлттық қауіпсіздік комитеті азаматтық-құқықтық қатынастарға өз атынан түседі.</w:t>
      </w:r>
    </w:p>
    <w:bookmarkEnd w:id="52"/>
    <w:bookmarkStart w:name="z65" w:id="53"/>
    <w:p>
      <w:pPr>
        <w:spacing w:after="0"/>
        <w:ind w:left="0"/>
        <w:jc w:val="both"/>
      </w:pPr>
      <w:r>
        <w:rPr>
          <w:rFonts w:ascii="Times New Roman"/>
          <w:b w:val="false"/>
          <w:i w:val="false"/>
          <w:color w:val="000000"/>
          <w:sz w:val="28"/>
        </w:rPr>
        <w:t>
      6. Ұлттық қауіпсіздік комитетінің,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53"/>
    <w:bookmarkStart w:name="z66" w:id="54"/>
    <w:p>
      <w:pPr>
        <w:spacing w:after="0"/>
        <w:ind w:left="0"/>
        <w:jc w:val="both"/>
      </w:pPr>
      <w:r>
        <w:rPr>
          <w:rFonts w:ascii="Times New Roman"/>
          <w:b w:val="false"/>
          <w:i w:val="false"/>
          <w:color w:val="000000"/>
          <w:sz w:val="28"/>
        </w:rPr>
        <w:t>
      7. Ұлттық қауіпсіздік комитеті өз құзыретіндегі мәселелер бойынша заңнамада белгіленген тәртіппен Ұлттық қауіпсіздік комитеті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54"/>
    <w:bookmarkStart w:name="z67" w:id="55"/>
    <w:p>
      <w:pPr>
        <w:spacing w:after="0"/>
        <w:ind w:left="0"/>
        <w:jc w:val="both"/>
      </w:pPr>
      <w:r>
        <w:rPr>
          <w:rFonts w:ascii="Times New Roman"/>
          <w:b w:val="false"/>
          <w:i w:val="false"/>
          <w:color w:val="000000"/>
          <w:sz w:val="28"/>
        </w:rPr>
        <w:t>
      8. Ұлттық қауіпсіздік комитетінің құрылымы мен штат санының лимиті Қазақстан Республикасының заңнамасына сәйкес бекітіледі.</w:t>
      </w:r>
    </w:p>
    <w:bookmarkEnd w:id="55"/>
    <w:bookmarkStart w:name="z68" w:id="56"/>
    <w:p>
      <w:pPr>
        <w:spacing w:after="0"/>
        <w:ind w:left="0"/>
        <w:jc w:val="both"/>
      </w:pPr>
      <w:r>
        <w:rPr>
          <w:rFonts w:ascii="Times New Roman"/>
          <w:b w:val="false"/>
          <w:i w:val="false"/>
          <w:color w:val="000000"/>
          <w:sz w:val="28"/>
        </w:rPr>
        <w:t>
      9. Ұлттық қауіпсіздік комитетінің орналасқан жері: Қазақстан Республикасы, 010000, Нұр-Сұлтан қаласы, "Есіл" ауданы, Сығанақ көшесі, 66.</w:t>
      </w:r>
    </w:p>
    <w:bookmarkEnd w:id="56"/>
    <w:bookmarkStart w:name="z69" w:id="57"/>
    <w:p>
      <w:pPr>
        <w:spacing w:after="0"/>
        <w:ind w:left="0"/>
        <w:jc w:val="both"/>
      </w:pPr>
      <w:r>
        <w:rPr>
          <w:rFonts w:ascii="Times New Roman"/>
          <w:b w:val="false"/>
          <w:i w:val="false"/>
          <w:color w:val="000000"/>
          <w:sz w:val="28"/>
        </w:rPr>
        <w:t>
      10. Осы Ереже Ұлттық қауіпсіздік комитетінің құрылтай құжаты болып табылады.</w:t>
      </w:r>
    </w:p>
    <w:bookmarkEnd w:id="57"/>
    <w:bookmarkStart w:name="z70" w:id="58"/>
    <w:p>
      <w:pPr>
        <w:spacing w:after="0"/>
        <w:ind w:left="0"/>
        <w:jc w:val="both"/>
      </w:pPr>
      <w:r>
        <w:rPr>
          <w:rFonts w:ascii="Times New Roman"/>
          <w:b w:val="false"/>
          <w:i w:val="false"/>
          <w:color w:val="000000"/>
          <w:sz w:val="28"/>
        </w:rPr>
        <w:t>
      11. Ұлттық қауіпсіздік комитетінің қызметін қаржыландыру Қазақстан Республикасының заңнамасына сәйкес республикалық бюджеттен жүзеге асырылады.</w:t>
      </w:r>
    </w:p>
    <w:bookmarkEnd w:id="58"/>
    <w:bookmarkStart w:name="z71" w:id="59"/>
    <w:p>
      <w:pPr>
        <w:spacing w:after="0"/>
        <w:ind w:left="0"/>
        <w:jc w:val="both"/>
      </w:pPr>
      <w:r>
        <w:rPr>
          <w:rFonts w:ascii="Times New Roman"/>
          <w:b w:val="false"/>
          <w:i w:val="false"/>
          <w:color w:val="000000"/>
          <w:sz w:val="28"/>
        </w:rPr>
        <w:t>
      12. Ұлттық қауіпсіздік комитетіне кәсіпкерлік субъектілерімен Ұлттық қауіпсіздік комитетінің өкілеттіктері болып табылатын міндеттерді орындау тұрғысынан шарттық қарым-қатынас жасауға тыйым салынады.</w:t>
      </w:r>
    </w:p>
    <w:bookmarkEnd w:id="59"/>
    <w:bookmarkStart w:name="z72" w:id="60"/>
    <w:p>
      <w:pPr>
        <w:spacing w:after="0"/>
        <w:ind w:left="0"/>
        <w:jc w:val="both"/>
      </w:pPr>
      <w:r>
        <w:rPr>
          <w:rFonts w:ascii="Times New Roman"/>
          <w:b w:val="false"/>
          <w:i w:val="false"/>
          <w:color w:val="000000"/>
          <w:sz w:val="28"/>
        </w:rPr>
        <w:t>
      Егер Ұлттық қауіпсіздік комитетіне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60"/>
    <w:bookmarkStart w:name="z73" w:id="6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1"/>
    <w:bookmarkStart w:name="z74" w:id="62"/>
    <w:p>
      <w:pPr>
        <w:spacing w:after="0"/>
        <w:ind w:left="0"/>
        <w:jc w:val="both"/>
      </w:pPr>
      <w:r>
        <w:rPr>
          <w:rFonts w:ascii="Times New Roman"/>
          <w:b w:val="false"/>
          <w:i w:val="false"/>
          <w:color w:val="000000"/>
          <w:sz w:val="28"/>
        </w:rPr>
        <w:t>
      13. Міндеттері:</w:t>
      </w:r>
    </w:p>
    <w:bookmarkEnd w:id="62"/>
    <w:bookmarkStart w:name="z75" w:id="63"/>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әзірлеу мен іске асыруға қатысу;</w:t>
      </w:r>
    </w:p>
    <w:bookmarkEnd w:id="63"/>
    <w:bookmarkStart w:name="z76" w:id="64"/>
    <w:p>
      <w:pPr>
        <w:spacing w:after="0"/>
        <w:ind w:left="0"/>
        <w:jc w:val="both"/>
      </w:pPr>
      <w:r>
        <w:rPr>
          <w:rFonts w:ascii="Times New Roman"/>
          <w:b w:val="false"/>
          <w:i w:val="false"/>
          <w:color w:val="000000"/>
          <w:sz w:val="28"/>
        </w:rPr>
        <w:t>
      2) "Сыртқы барлау туралы" Қазақстан Республикасының Заңына сәйкес Қазақстан Республикасының мүдделері үшін барлау ақпаратына қол жеткізу;</w:t>
      </w:r>
    </w:p>
    <w:bookmarkEnd w:id="64"/>
    <w:bookmarkStart w:name="z77" w:id="65"/>
    <w:p>
      <w:pPr>
        <w:spacing w:after="0"/>
        <w:ind w:left="0"/>
        <w:jc w:val="both"/>
      </w:pPr>
      <w:r>
        <w:rPr>
          <w:rFonts w:ascii="Times New Roman"/>
          <w:b w:val="false"/>
          <w:i w:val="false"/>
          <w:color w:val="000000"/>
          <w:sz w:val="28"/>
        </w:rPr>
        <w:t>
      3) Қазақстан Республикасының Президентін, Парламентін, Үкіметін және басқа да мемлекеттік органдарын саяси, қаржы-экономикалық,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қабылдауға қажетті барлау ақпаратымен және талдамалық бағалаулармен қамтамасыз ету;</w:t>
      </w:r>
    </w:p>
    <w:bookmarkEnd w:id="65"/>
    <w:bookmarkStart w:name="z78" w:id="66"/>
    <w:p>
      <w:pPr>
        <w:spacing w:after="0"/>
        <w:ind w:left="0"/>
        <w:jc w:val="both"/>
      </w:pPr>
      <w:r>
        <w:rPr>
          <w:rFonts w:ascii="Times New Roman"/>
          <w:b w:val="false"/>
          <w:i w:val="false"/>
          <w:color w:val="000000"/>
          <w:sz w:val="28"/>
        </w:rPr>
        <w:t>
      4)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жәрдемдесу;</w:t>
      </w:r>
    </w:p>
    <w:bookmarkEnd w:id="66"/>
    <w:bookmarkStart w:name="z79" w:id="67"/>
    <w:p>
      <w:pPr>
        <w:spacing w:after="0"/>
        <w:ind w:left="0"/>
        <w:jc w:val="both"/>
      </w:pPr>
      <w:r>
        <w:rPr>
          <w:rFonts w:ascii="Times New Roman"/>
          <w:b w:val="false"/>
          <w:i w:val="false"/>
          <w:color w:val="000000"/>
          <w:sz w:val="28"/>
        </w:rPr>
        <w:t>
      5) Қазақстан Республикасының барлау қоғамдастығы шеңберінде Қазақстан Республикасының мемлекеттік органдары мен ұйымдарының өзара іс-қимылын қамтамасыз ету;</w:t>
      </w:r>
    </w:p>
    <w:bookmarkEnd w:id="67"/>
    <w:bookmarkStart w:name="z80" w:id="68"/>
    <w:p>
      <w:pPr>
        <w:spacing w:after="0"/>
        <w:ind w:left="0"/>
        <w:jc w:val="both"/>
      </w:pPr>
      <w:r>
        <w:rPr>
          <w:rFonts w:ascii="Times New Roman"/>
          <w:b w:val="false"/>
          <w:i w:val="false"/>
          <w:color w:val="000000"/>
          <w:sz w:val="28"/>
        </w:rPr>
        <w:t>
      6) Қазақстан Республикасының шет елдердегі мекемелері мен олардың персоналының қауіпсіздігін қамтамасыз ету және Қазақстан Республикасының шет елдердегі мекемелерінде мемлекеттік құпияларды қорғау және техникалық барлауға қарсы іс-қимыл жасау бойынша шараларды іске асыру;</w:t>
      </w:r>
    </w:p>
    <w:bookmarkEnd w:id="68"/>
    <w:bookmarkStart w:name="z81" w:id="69"/>
    <w:p>
      <w:pPr>
        <w:spacing w:after="0"/>
        <w:ind w:left="0"/>
        <w:jc w:val="both"/>
      </w:pPr>
      <w:r>
        <w:rPr>
          <w:rFonts w:ascii="Times New Roman"/>
          <w:b w:val="false"/>
          <w:i w:val="false"/>
          <w:color w:val="000000"/>
          <w:sz w:val="28"/>
        </w:rPr>
        <w:t>
      7) қарсы барлау қызметін жүзеге асыру;</w:t>
      </w:r>
    </w:p>
    <w:bookmarkEnd w:id="69"/>
    <w:bookmarkStart w:name="z82" w:id="70"/>
    <w:p>
      <w:pPr>
        <w:spacing w:after="0"/>
        <w:ind w:left="0"/>
        <w:jc w:val="both"/>
      </w:pPr>
      <w:r>
        <w:rPr>
          <w:rFonts w:ascii="Times New Roman"/>
          <w:b w:val="false"/>
          <w:i w:val="false"/>
          <w:color w:val="000000"/>
          <w:sz w:val="28"/>
        </w:rPr>
        <w:t>
      8) мемлекеттік құпияларды құрайтын мәліметтерге қатысты техникалық барлауға қарсы іс-қимыл жөніндегі қызметті үйлестіру және жүзеге асыру;</w:t>
      </w:r>
    </w:p>
    <w:bookmarkEnd w:id="70"/>
    <w:bookmarkStart w:name="z83" w:id="71"/>
    <w:p>
      <w:pPr>
        <w:spacing w:after="0"/>
        <w:ind w:left="0"/>
        <w:jc w:val="both"/>
      </w:pPr>
      <w:r>
        <w:rPr>
          <w:rFonts w:ascii="Times New Roman"/>
          <w:b w:val="false"/>
          <w:i w:val="false"/>
          <w:color w:val="000000"/>
          <w:sz w:val="28"/>
        </w:rPr>
        <w:t>
      9)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71"/>
    <w:bookmarkStart w:name="z84" w:id="72"/>
    <w:p>
      <w:pPr>
        <w:spacing w:after="0"/>
        <w:ind w:left="0"/>
        <w:jc w:val="both"/>
      </w:pPr>
      <w:r>
        <w:rPr>
          <w:rFonts w:ascii="Times New Roman"/>
          <w:b w:val="false"/>
          <w:i w:val="false"/>
          <w:color w:val="000000"/>
          <w:sz w:val="28"/>
        </w:rPr>
        <w:t>
      10) Қазақстан Республикасында терроризмге және экстремизмге қарсы іс-қимыл саласындағы қызметті үйлестіру;</w:t>
      </w:r>
    </w:p>
    <w:bookmarkEnd w:id="72"/>
    <w:bookmarkStart w:name="z85" w:id="73"/>
    <w:p>
      <w:pPr>
        <w:spacing w:after="0"/>
        <w:ind w:left="0"/>
        <w:jc w:val="both"/>
      </w:pPr>
      <w:r>
        <w:rPr>
          <w:rFonts w:ascii="Times New Roman"/>
          <w:b w:val="false"/>
          <w:i w:val="false"/>
          <w:color w:val="000000"/>
          <w:sz w:val="28"/>
        </w:rPr>
        <w:t>
      11)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73"/>
    <w:bookmarkStart w:name="z86" w:id="74"/>
    <w:p>
      <w:pPr>
        <w:spacing w:after="0"/>
        <w:ind w:left="0"/>
        <w:jc w:val="both"/>
      </w:pPr>
      <w:r>
        <w:rPr>
          <w:rFonts w:ascii="Times New Roman"/>
          <w:b w:val="false"/>
          <w:i w:val="false"/>
          <w:color w:val="000000"/>
          <w:sz w:val="28"/>
        </w:rPr>
        <w:t>
      12) Қазақстан Республикасының Президентін, мемлекеттік органдарын, Қазақстан Республикасының Қарулы Күштерін, басқа да әскерлері мен әскери құралымдарды бейбіт және соғыс уақытында үкіметтік байланыспен қамтамасыз ету;</w:t>
      </w:r>
    </w:p>
    <w:bookmarkEnd w:id="74"/>
    <w:bookmarkStart w:name="z87" w:id="75"/>
    <w:p>
      <w:pPr>
        <w:spacing w:after="0"/>
        <w:ind w:left="0"/>
        <w:jc w:val="both"/>
      </w:pPr>
      <w:r>
        <w:rPr>
          <w:rFonts w:ascii="Times New Roman"/>
          <w:b w:val="false"/>
          <w:i w:val="false"/>
          <w:color w:val="000000"/>
          <w:sz w:val="28"/>
        </w:rPr>
        <w:t>
      13)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w:t>
      </w:r>
    </w:p>
    <w:bookmarkEnd w:id="75"/>
    <w:bookmarkStart w:name="z88" w:id="76"/>
    <w:p>
      <w:pPr>
        <w:spacing w:after="0"/>
        <w:ind w:left="0"/>
        <w:jc w:val="both"/>
      </w:pPr>
      <w:r>
        <w:rPr>
          <w:rFonts w:ascii="Times New Roman"/>
          <w:b w:val="false"/>
          <w:i w:val="false"/>
          <w:color w:val="000000"/>
          <w:sz w:val="28"/>
        </w:rPr>
        <w:t>
      14) Мемлекеттік шекараны қорғауды және күзетуді қамтамасыз ету;</w:t>
      </w:r>
    </w:p>
    <w:bookmarkEnd w:id="76"/>
    <w:bookmarkStart w:name="z89" w:id="77"/>
    <w:p>
      <w:pPr>
        <w:spacing w:after="0"/>
        <w:ind w:left="0"/>
        <w:jc w:val="both"/>
      </w:pPr>
      <w:r>
        <w:rPr>
          <w:rFonts w:ascii="Times New Roman"/>
          <w:b w:val="false"/>
          <w:i w:val="false"/>
          <w:color w:val="000000"/>
          <w:sz w:val="28"/>
        </w:rPr>
        <w:t>
      15) Қазақстан Республикасының шет елдердегі мекемелерінің қорғалған байланысын ұйымдастыру және Қазақстан Республикасының шет елдердегі мекемелерін физикалық қорғауды қамтамасыз ету;</w:t>
      </w:r>
    </w:p>
    <w:bookmarkEnd w:id="77"/>
    <w:bookmarkStart w:name="z90" w:id="78"/>
    <w:p>
      <w:pPr>
        <w:spacing w:after="0"/>
        <w:ind w:left="0"/>
        <w:jc w:val="both"/>
      </w:pPr>
      <w:r>
        <w:rPr>
          <w:rFonts w:ascii="Times New Roman"/>
          <w:b w:val="false"/>
          <w:i w:val="false"/>
          <w:color w:val="000000"/>
          <w:sz w:val="28"/>
        </w:rPr>
        <w:t>
      16) үкіметтік байланыс желілерінің, республикалық қорғалған байланыс желілерінің және ұлттық қауіпсіздік органдарының қорғалған байланыс желілерінің ақпараттық қауіпсіздігін қамтамасыз ету;</w:t>
      </w:r>
    </w:p>
    <w:bookmarkEnd w:id="78"/>
    <w:bookmarkStart w:name="z91" w:id="79"/>
    <w:p>
      <w:pPr>
        <w:spacing w:after="0"/>
        <w:ind w:left="0"/>
        <w:jc w:val="both"/>
      </w:pPr>
      <w:r>
        <w:rPr>
          <w:rFonts w:ascii="Times New Roman"/>
          <w:b w:val="false"/>
          <w:i w:val="false"/>
          <w:color w:val="000000"/>
          <w:sz w:val="28"/>
        </w:rPr>
        <w:t>
      17)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79"/>
    <w:bookmarkStart w:name="z92" w:id="80"/>
    <w:p>
      <w:pPr>
        <w:spacing w:after="0"/>
        <w:ind w:left="0"/>
        <w:jc w:val="both"/>
      </w:pPr>
      <w:r>
        <w:rPr>
          <w:rFonts w:ascii="Times New Roman"/>
          <w:b w:val="false"/>
          <w:i w:val="false"/>
          <w:color w:val="000000"/>
          <w:sz w:val="28"/>
        </w:rPr>
        <w:t>
      18) ұлттық қауіпсіздік органдарында бірыңғай тәсілдерді басқару, қалыптастыру және іске асыру, сондай-ақ олардың қызметін ұйымдастыру;</w:t>
      </w:r>
    </w:p>
    <w:bookmarkEnd w:id="80"/>
    <w:bookmarkStart w:name="z93" w:id="81"/>
    <w:p>
      <w:pPr>
        <w:spacing w:after="0"/>
        <w:ind w:left="0"/>
        <w:jc w:val="both"/>
      </w:pPr>
      <w:r>
        <w:rPr>
          <w:rFonts w:ascii="Times New Roman"/>
          <w:b w:val="false"/>
          <w:i w:val="false"/>
          <w:color w:val="000000"/>
          <w:sz w:val="28"/>
        </w:rPr>
        <w:t>
      19)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81"/>
    <w:bookmarkStart w:name="z94" w:id="82"/>
    <w:p>
      <w:pPr>
        <w:spacing w:after="0"/>
        <w:ind w:left="0"/>
        <w:jc w:val="both"/>
      </w:pPr>
      <w:r>
        <w:rPr>
          <w:rFonts w:ascii="Times New Roman"/>
          <w:b w:val="false"/>
          <w:i w:val="false"/>
          <w:color w:val="000000"/>
          <w:sz w:val="28"/>
        </w:rPr>
        <w:t>
      20) мемлекеттік құпияларды қорғау саласындағы бірыңғай мемлекеттік саясатты іске асыру;</w:t>
      </w:r>
    </w:p>
    <w:bookmarkEnd w:id="82"/>
    <w:bookmarkStart w:name="z95" w:id="83"/>
    <w:p>
      <w:pPr>
        <w:spacing w:after="0"/>
        <w:ind w:left="0"/>
        <w:jc w:val="both"/>
      </w:pPr>
      <w:r>
        <w:rPr>
          <w:rFonts w:ascii="Times New Roman"/>
          <w:b w:val="false"/>
          <w:i w:val="false"/>
          <w:color w:val="000000"/>
          <w:sz w:val="28"/>
        </w:rPr>
        <w:t>
      21) мемлекеттік құпияларды қорғау жөніндегі құқықтық, әкімшілік, экономикалық, техникалық, бағдарламалық және криптографиялық шараларды әзірлеу;</w:t>
      </w:r>
    </w:p>
    <w:bookmarkEnd w:id="83"/>
    <w:bookmarkStart w:name="z96" w:id="84"/>
    <w:p>
      <w:pPr>
        <w:spacing w:after="0"/>
        <w:ind w:left="0"/>
        <w:jc w:val="both"/>
      </w:pPr>
      <w:r>
        <w:rPr>
          <w:rFonts w:ascii="Times New Roman"/>
          <w:b w:val="false"/>
          <w:i w:val="false"/>
          <w:color w:val="000000"/>
          <w:sz w:val="28"/>
        </w:rPr>
        <w:t>
      22) Ұлттық қауіпсіздік комитетіне жүктелген өзге де міндеттерді өз құзыреті шегінде жүзеге асыру.</w:t>
      </w:r>
    </w:p>
    <w:bookmarkEnd w:id="84"/>
    <w:bookmarkStart w:name="z97" w:id="85"/>
    <w:p>
      <w:pPr>
        <w:spacing w:after="0"/>
        <w:ind w:left="0"/>
        <w:jc w:val="both"/>
      </w:pPr>
      <w:r>
        <w:rPr>
          <w:rFonts w:ascii="Times New Roman"/>
          <w:b w:val="false"/>
          <w:i w:val="false"/>
          <w:color w:val="000000"/>
          <w:sz w:val="28"/>
        </w:rPr>
        <w:t>
      14. Өкілеттіктері:</w:t>
      </w:r>
    </w:p>
    <w:bookmarkEnd w:id="85"/>
    <w:bookmarkStart w:name="z98" w:id="86"/>
    <w:p>
      <w:pPr>
        <w:spacing w:after="0"/>
        <w:ind w:left="0"/>
        <w:jc w:val="both"/>
      </w:pPr>
      <w:r>
        <w:rPr>
          <w:rFonts w:ascii="Times New Roman"/>
          <w:b w:val="false"/>
          <w:i w:val="false"/>
          <w:color w:val="000000"/>
          <w:sz w:val="28"/>
        </w:rPr>
        <w:t>
      1) құқықтары:</w:t>
      </w:r>
    </w:p>
    <w:bookmarkEnd w:id="86"/>
    <w:bookmarkStart w:name="z99" w:id="87"/>
    <w:p>
      <w:pPr>
        <w:spacing w:after="0"/>
        <w:ind w:left="0"/>
        <w:jc w:val="both"/>
      </w:pPr>
      <w:r>
        <w:rPr>
          <w:rFonts w:ascii="Times New Roman"/>
          <w:b w:val="false"/>
          <w:i w:val="false"/>
          <w:color w:val="000000"/>
          <w:sz w:val="28"/>
        </w:rPr>
        <w:t>
      қызмет бабында пайдалану үшін;</w:t>
      </w:r>
    </w:p>
    <w:bookmarkEnd w:id="87"/>
    <w:bookmarkStart w:name="z100" w:id="88"/>
    <w:p>
      <w:pPr>
        <w:spacing w:after="0"/>
        <w:ind w:left="0"/>
        <w:jc w:val="both"/>
      </w:pPr>
      <w:r>
        <w:rPr>
          <w:rFonts w:ascii="Times New Roman"/>
          <w:b w:val="false"/>
          <w:i w:val="false"/>
          <w:color w:val="000000"/>
          <w:sz w:val="28"/>
        </w:rPr>
        <w:t>
      қызмет бабында пайдалану үшін;</w:t>
      </w:r>
    </w:p>
    <w:bookmarkEnd w:id="88"/>
    <w:bookmarkStart w:name="z101" w:id="89"/>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әскери қызметшілерді,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89"/>
    <w:bookmarkStart w:name="z102" w:id="90"/>
    <w:p>
      <w:pPr>
        <w:spacing w:after="0"/>
        <w:ind w:left="0"/>
        <w:jc w:val="both"/>
      </w:pPr>
      <w:r>
        <w:rPr>
          <w:rFonts w:ascii="Times New Roman"/>
          <w:b w:val="false"/>
          <w:i w:val="false"/>
          <w:color w:val="000000"/>
          <w:sz w:val="28"/>
        </w:rPr>
        <w:t>
      Қазақстан Республикасының қылмыстық процеске қатысатын адамдарды мемлекеттік қорғау туралы заңнамасына сәйкес мемлекеттік қорғауға жататын адамдарға жеке басын куәландыратын құжаттарды және өзгертілген сауалнамалық деректері бар өзге де құжаттарды, оның ішінде басқа мемлекеттік органдардың жәрдемімен дайындау және беру;</w:t>
      </w:r>
    </w:p>
    <w:bookmarkEnd w:id="90"/>
    <w:bookmarkStart w:name="z103" w:id="91"/>
    <w:p>
      <w:pPr>
        <w:spacing w:after="0"/>
        <w:ind w:left="0"/>
        <w:jc w:val="both"/>
      </w:pPr>
      <w:r>
        <w:rPr>
          <w:rFonts w:ascii="Times New Roman"/>
          <w:b w:val="false"/>
          <w:i w:val="false"/>
          <w:color w:val="000000"/>
          <w:sz w:val="28"/>
        </w:rPr>
        <w:t>
      өз құзыреті шегінде құқықтық актілер қабылдау;</w:t>
      </w:r>
    </w:p>
    <w:bookmarkEnd w:id="91"/>
    <w:bookmarkStart w:name="z104" w:id="92"/>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92"/>
    <w:bookmarkStart w:name="z105" w:id="93"/>
    <w:p>
      <w:pPr>
        <w:spacing w:after="0"/>
        <w:ind w:left="0"/>
        <w:jc w:val="both"/>
      </w:pPr>
      <w:r>
        <w:rPr>
          <w:rFonts w:ascii="Times New Roman"/>
          <w:b w:val="false"/>
          <w:i w:val="false"/>
          <w:color w:val="000000"/>
          <w:sz w:val="28"/>
        </w:rPr>
        <w:t>
      консультативтік-кеңесші органдарды, оның ішінде Ұлттық қауіпсіздік комитетінің Техникалық кеңесін және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93"/>
    <w:bookmarkStart w:name="z106" w:id="94"/>
    <w:p>
      <w:pPr>
        <w:spacing w:after="0"/>
        <w:ind w:left="0"/>
        <w:jc w:val="both"/>
      </w:pPr>
      <w:r>
        <w:rPr>
          <w:rFonts w:ascii="Times New Roman"/>
          <w:b w:val="false"/>
          <w:i w:val="false"/>
          <w:color w:val="000000"/>
          <w:sz w:val="28"/>
        </w:rPr>
        <w:t>
      сотқа жүгіну;</w:t>
      </w:r>
    </w:p>
    <w:bookmarkEnd w:id="94"/>
    <w:bookmarkStart w:name="z107" w:id="95"/>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w:t>
      </w:r>
    </w:p>
    <w:bookmarkEnd w:id="95"/>
    <w:bookmarkStart w:name="z108" w:id="96"/>
    <w:p>
      <w:pPr>
        <w:spacing w:after="0"/>
        <w:ind w:left="0"/>
        <w:jc w:val="both"/>
      </w:pPr>
      <w:r>
        <w:rPr>
          <w:rFonts w:ascii="Times New Roman"/>
          <w:b w:val="false"/>
          <w:i w:val="false"/>
          <w:color w:val="000000"/>
          <w:sz w:val="28"/>
        </w:rPr>
        <w:t>
      криминалистикалық, психологиялық-әлеуметтанушылық және полиграфологиялық зерттеулер жүргізу;</w:t>
      </w:r>
    </w:p>
    <w:bookmarkEnd w:id="96"/>
    <w:bookmarkStart w:name="z109" w:id="97"/>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bookmarkEnd w:id="97"/>
    <w:bookmarkStart w:name="z110" w:id="98"/>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98"/>
    <w:bookmarkStart w:name="z111" w:id="99"/>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bookmarkEnd w:id="99"/>
    <w:bookmarkStart w:name="z112" w:id="100"/>
    <w:p>
      <w:pPr>
        <w:spacing w:after="0"/>
        <w:ind w:left="0"/>
        <w:jc w:val="both"/>
      </w:pPr>
      <w:r>
        <w:rPr>
          <w:rFonts w:ascii="Times New Roman"/>
          <w:b w:val="false"/>
          <w:i w:val="false"/>
          <w:color w:val="000000"/>
          <w:sz w:val="28"/>
        </w:rPr>
        <w:t>
      Қазақстан Республикасының сыртқы барлауды жетілдіру мәселелері бойынша Қазақстан Республикасының Президентіне және Үкіметіне ұсыныстар енгізу;</w:t>
      </w:r>
    </w:p>
    <w:bookmarkEnd w:id="100"/>
    <w:bookmarkStart w:name="z113" w:id="101"/>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101"/>
    <w:bookmarkStart w:name="z114" w:id="102"/>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102"/>
    <w:bookmarkStart w:name="z115" w:id="103"/>
    <w:p>
      <w:pPr>
        <w:spacing w:after="0"/>
        <w:ind w:left="0"/>
        <w:jc w:val="both"/>
      </w:pPr>
      <w:r>
        <w:rPr>
          <w:rFonts w:ascii="Times New Roman"/>
          <w:b w:val="false"/>
          <w:i w:val="false"/>
          <w:color w:val="000000"/>
          <w:sz w:val="28"/>
        </w:rPr>
        <w:t>
      іс жүргізуде жатқан материалдар бойынша азаматтарды ұлттық қауіпсіздік органдарына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103"/>
    <w:bookmarkStart w:name="z116" w:id="104"/>
    <w:p>
      <w:pPr>
        <w:spacing w:after="0"/>
        <w:ind w:left="0"/>
        <w:jc w:val="both"/>
      </w:pPr>
      <w:r>
        <w:rPr>
          <w:rFonts w:ascii="Times New Roman"/>
          <w:b w:val="false"/>
          <w:i w:val="false"/>
          <w:color w:val="000000"/>
          <w:sz w:val="28"/>
        </w:rPr>
        <w:t>
      қылмыстық құқық бұзушылықтар жасауда негізді күдік болған кезде заңнамаға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104"/>
    <w:bookmarkStart w:name="z117" w:id="105"/>
    <w:p>
      <w:pPr>
        <w:spacing w:after="0"/>
        <w:ind w:left="0"/>
        <w:jc w:val="both"/>
      </w:pPr>
      <w:r>
        <w:rPr>
          <w:rFonts w:ascii="Times New Roman"/>
          <w:b w:val="false"/>
          <w:i w:val="false"/>
          <w:color w:val="000000"/>
          <w:sz w:val="28"/>
        </w:rPr>
        <w:t>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w:t>
      </w:r>
    </w:p>
    <w:bookmarkEnd w:id="105"/>
    <w:bookmarkStart w:name="z118" w:id="106"/>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 мен әскери құралымдарға, сондай-ақ өзге ұйымдарға тиесілі байланыс құралдарын, көлік құралдарын пайдалану. Байланыс құралдары мен көлік құралдары иелерінің талап етуі бойынша ұлттық қауіпсіздік органдары соның салдарынан келтірілген нақты залалды Қазақстан Республикасының заңнамасында белгіленген тәртіппен өтейді;</w:t>
      </w:r>
    </w:p>
    <w:bookmarkEnd w:id="106"/>
    <w:bookmarkStart w:name="z119" w:id="107"/>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Ұлттық қауіпсіздік органдары азаматтарға тиесілі тұрғын және өзге де үй-жайларға күштеп кіру жағдайлары туралы прокурорды жиырма төрт сағат ішінде хабардар етеді;</w:t>
      </w:r>
    </w:p>
    <w:bookmarkEnd w:id="107"/>
    <w:bookmarkStart w:name="z120" w:id="108"/>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108"/>
    <w:bookmarkStart w:name="z121" w:id="109"/>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бұзышылықтар жасаған, шекаралық аймақта заңсыз болған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109"/>
    <w:bookmarkStart w:name="z122" w:id="110"/>
    <w:p>
      <w:pPr>
        <w:spacing w:after="0"/>
        <w:ind w:left="0"/>
        <w:jc w:val="both"/>
      </w:pPr>
      <w:r>
        <w:rPr>
          <w:rFonts w:ascii="Times New Roman"/>
          <w:b w:val="false"/>
          <w:i w:val="false"/>
          <w:color w:val="000000"/>
          <w:sz w:val="28"/>
        </w:rPr>
        <w:t>
      бұлтартпау шарасы ретінде күзетпен ұстау таңдалған немесе ұлттық қауіпсіздік органдары қылмыстық құқық бұзушылықтар жасады деген күдікпен ұстап алған адамдарға қатысты оларды, жекелеген жағдайларда, ұлттық қауіпсіздік органдарының келісуімен, құқық қорғау органдары және соттар ұстап алған және күзетпен ұстаған адамдарды, сондай-ақ сотталғандарды Қазақстан Республикасының заңнамасында белгіленген тәртіппен ұстау үшін уақытша ұстау изоляторының және тергеу изоляторларының бар болуы;</w:t>
      </w:r>
    </w:p>
    <w:bookmarkEnd w:id="110"/>
    <w:bookmarkStart w:name="z123" w:id="111"/>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ұлттық қауіпсіздік органдарының арнаулы мақсаттағы телекоммуникация желілерінің, мемлекеттік органдардағы, Қазақстан Республикасының Қарулы Күштеріндегі, басқа да әскерлер мен әскери құралымдардағы, сондай-ақ өзге де ұйымдардағы шифрлау қызметі іс-қимылдарының қауіпсіздігін қамтамасыз ету мәселелері бойынша бақылауды жүзеге асыру, әдістемелік және практикалық көмек көрсету;</w:t>
      </w:r>
    </w:p>
    <w:bookmarkEnd w:id="111"/>
    <w:bookmarkStart w:name="z124" w:id="112"/>
    <w:p>
      <w:pPr>
        <w:spacing w:after="0"/>
        <w:ind w:left="0"/>
        <w:jc w:val="both"/>
      </w:pPr>
      <w:r>
        <w:rPr>
          <w:rFonts w:ascii="Times New Roman"/>
          <w:b w:val="false"/>
          <w:i w:val="false"/>
          <w:color w:val="000000"/>
          <w:sz w:val="28"/>
        </w:rPr>
        <w:t>
      өзінің орналасқан жерінен тыс жерде ұлттық қауіпсіздік органдары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112"/>
    <w:bookmarkStart w:name="z125" w:id="113"/>
    <w:p>
      <w:pPr>
        <w:spacing w:after="0"/>
        <w:ind w:left="0"/>
        <w:jc w:val="both"/>
      </w:pPr>
      <w:r>
        <w:rPr>
          <w:rFonts w:ascii="Times New Roman"/>
          <w:b w:val="false"/>
          <w:i w:val="false"/>
          <w:color w:val="000000"/>
          <w:sz w:val="28"/>
        </w:rPr>
        <w:t>
      Қазақстан Республикасының халықаралық шарттары негізінде шет мемлекеттердің арнаулы қызметтерімен, құқық қорғау органдарымен, үкіметтік және арнаулы байланыс органдарымен, халықаралық құқық қорғау ұйымдарымен байланыстарды орнату, қолдау және дамыту, ынтымақтастық туралы келісімдер жасасу;</w:t>
      </w:r>
    </w:p>
    <w:bookmarkEnd w:id="113"/>
    <w:bookmarkStart w:name="z126" w:id="114"/>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Ұлттық қауіпсіздік комитетіне жүктелген міндеттер мен функцияларды орындауға қажетті бірлескен бұйрықтарды шығару;</w:t>
      </w:r>
    </w:p>
    <w:bookmarkEnd w:id="114"/>
    <w:bookmarkStart w:name="z127" w:id="115"/>
    <w:p>
      <w:pPr>
        <w:spacing w:after="0"/>
        <w:ind w:left="0"/>
        <w:jc w:val="both"/>
      </w:pPr>
      <w:r>
        <w:rPr>
          <w:rFonts w:ascii="Times New Roman"/>
          <w:b w:val="false"/>
          <w:i w:val="false"/>
          <w:color w:val="000000"/>
          <w:sz w:val="28"/>
        </w:rPr>
        <w:t>
      үкіметтік және президенттік байланыс желілерін, Қазақстан Республикасының Мемлекеттік күзет қызметіне, әскери басқару, ұлттық қауiпсiздiк және ішкі iстер органдарына көрсетілетін байланыс қызметтерiн қоспағанда, анықталған бұзушылықтар жойылғанға дейін шифрлық байланыс желісі бөлімшелерінің жұмысын, сондай-ақ жеке адамның, қоғамның және мемлекеттің мүдделеріне залал келтіретін қылмыстық мақсаттарда пайдаланылған жағдайда кез келген байланыс желілері мен құралдарының қызметін белгіленген тәртіппен тоқтата тұру;</w:t>
      </w:r>
    </w:p>
    <w:bookmarkEnd w:id="115"/>
    <w:bookmarkStart w:name="z128" w:id="116"/>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116"/>
    <w:bookmarkStart w:name="z129" w:id="117"/>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117"/>
    <w:bookmarkStart w:name="z130" w:id="118"/>
    <w:p>
      <w:pPr>
        <w:spacing w:after="0"/>
        <w:ind w:left="0"/>
        <w:jc w:val="both"/>
      </w:pPr>
      <w:r>
        <w:rPr>
          <w:rFonts w:ascii="Times New Roman"/>
          <w:b w:val="false"/>
          <w:i w:val="false"/>
          <w:color w:val="000000"/>
          <w:sz w:val="28"/>
        </w:rPr>
        <w:t>
      ұлттық қауіпсіздік органдарының қызметкерлерін, әскери қызметшілерін және жұмыскерлерін қызметтік іссапарларға, оның ішінде Қазақстан Республикасынан тыс жерлерге жіберу;</w:t>
      </w:r>
    </w:p>
    <w:bookmarkEnd w:id="118"/>
    <w:bookmarkStart w:name="z131" w:id="119"/>
    <w:p>
      <w:pPr>
        <w:spacing w:after="0"/>
        <w:ind w:left="0"/>
        <w:jc w:val="both"/>
      </w:pPr>
      <w:r>
        <w:rPr>
          <w:rFonts w:ascii="Times New Roman"/>
          <w:b w:val="false"/>
          <w:i w:val="false"/>
          <w:color w:val="000000"/>
          <w:sz w:val="28"/>
        </w:rPr>
        <w:t>
      ұлттық қауіпсіздік органдарының қызметіне жататын архивтік жедел, тергеу және басқа да материалдарды сақтауды және пайдалануды жүзеге асыру;</w:t>
      </w:r>
    </w:p>
    <w:bookmarkEnd w:id="119"/>
    <w:bookmarkStart w:name="z132" w:id="120"/>
    <w:p>
      <w:pPr>
        <w:spacing w:after="0"/>
        <w:ind w:left="0"/>
        <w:jc w:val="both"/>
      </w:pPr>
      <w:r>
        <w:rPr>
          <w:rFonts w:ascii="Times New Roman"/>
          <w:b w:val="false"/>
          <w:i w:val="false"/>
          <w:color w:val="000000"/>
          <w:sz w:val="28"/>
        </w:rPr>
        <w:t>
      Қазақстан Республикасының қауіпсіздігін қамтамасыз ету проблемалары бойынша ғылыми зерттеулер жүргізу, ақпараттық жүйелер мен арнаулы байланыс түрлерінің жүйелерін әзірлеу және құру;</w:t>
      </w:r>
    </w:p>
    <w:bookmarkEnd w:id="120"/>
    <w:bookmarkStart w:name="z133" w:id="121"/>
    <w:p>
      <w:pPr>
        <w:spacing w:after="0"/>
        <w:ind w:left="0"/>
        <w:jc w:val="both"/>
      </w:pPr>
      <w:r>
        <w:rPr>
          <w:rFonts w:ascii="Times New Roman"/>
          <w:b w:val="false"/>
          <w:i w:val="false"/>
          <w:color w:val="000000"/>
          <w:sz w:val="28"/>
        </w:rPr>
        <w:t>
      ғылыми-зерттеу және тәжірибелік-конструкторлық жұмыстарды ұйымдастыру және жүргізу;</w:t>
      </w:r>
    </w:p>
    <w:bookmarkEnd w:id="121"/>
    <w:bookmarkStart w:name="z134" w:id="122"/>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122"/>
    <w:bookmarkStart w:name="z135" w:id="123"/>
    <w:p>
      <w:pPr>
        <w:spacing w:after="0"/>
        <w:ind w:left="0"/>
        <w:jc w:val="both"/>
      </w:pPr>
      <w:r>
        <w:rPr>
          <w:rFonts w:ascii="Times New Roman"/>
          <w:b w:val="false"/>
          <w:i w:val="false"/>
          <w:color w:val="000000"/>
          <w:sz w:val="28"/>
        </w:rPr>
        <w:t>
      Қазақстан Республикасының органдарымен және ұйымдарымен, шет мемлекеттердің арнаулы қызметтерімен және ұйымдарымен шарттар, келісімшарттар жасасу;</w:t>
      </w:r>
    </w:p>
    <w:bookmarkEnd w:id="123"/>
    <w:bookmarkStart w:name="z136" w:id="124"/>
    <w:p>
      <w:pPr>
        <w:spacing w:after="0"/>
        <w:ind w:left="0"/>
        <w:jc w:val="both"/>
      </w:pPr>
      <w:r>
        <w:rPr>
          <w:rFonts w:ascii="Times New Roman"/>
          <w:b w:val="false"/>
          <w:i w:val="false"/>
          <w:color w:val="000000"/>
          <w:sz w:val="28"/>
        </w:rPr>
        <w:t>
      Қазақстан Республикасының мемлекеттік органдары, сондай-ақ Қазақстан Республикасының халықаралық шарттарына сәйкес шет мемлекеттердің арнаулы және өзге де органдары үшін кадрлар даярлауды, қайта даярлауды және олардың біліктілігін арттыруды ұйымдастыру;</w:t>
      </w:r>
    </w:p>
    <w:bookmarkEnd w:id="124"/>
    <w:bookmarkStart w:name="z137" w:id="125"/>
    <w:p>
      <w:pPr>
        <w:spacing w:after="0"/>
        <w:ind w:left="0"/>
        <w:jc w:val="both"/>
      </w:pPr>
      <w:r>
        <w:rPr>
          <w:rFonts w:ascii="Times New Roman"/>
          <w:b w:val="false"/>
          <w:i w:val="false"/>
          <w:color w:val="000000"/>
          <w:sz w:val="28"/>
        </w:rPr>
        <w:t>
      ұлттық қауіпсіздік органдарының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125"/>
    <w:bookmarkStart w:name="z138" w:id="126"/>
    <w:p>
      <w:pPr>
        <w:spacing w:after="0"/>
        <w:ind w:left="0"/>
        <w:jc w:val="both"/>
      </w:pPr>
      <w:r>
        <w:rPr>
          <w:rFonts w:ascii="Times New Roman"/>
          <w:b w:val="false"/>
          <w:i w:val="false"/>
          <w:color w:val="000000"/>
          <w:sz w:val="28"/>
        </w:rPr>
        <w:t>
      құпиялық режимін, мемлекеттік құпиялардың сақталуын қамтамасыз ету, ұлттық қауіпсіздік органдарында іс жүргізуді ұйымдастыру және жүргізу жөніндегі жұмыстың жай-күйін бақылауды жүзеге асыру, тексеруді ұйымдастыру;</w:t>
      </w:r>
    </w:p>
    <w:bookmarkEnd w:id="126"/>
    <w:bookmarkStart w:name="z139" w:id="127"/>
    <w:p>
      <w:pPr>
        <w:spacing w:after="0"/>
        <w:ind w:left="0"/>
        <w:jc w:val="both"/>
      </w:pPr>
      <w:r>
        <w:rPr>
          <w:rFonts w:ascii="Times New Roman"/>
          <w:b w:val="false"/>
          <w:i w:val="false"/>
          <w:color w:val="000000"/>
          <w:sz w:val="28"/>
        </w:rPr>
        <w:t>
      ұлттық қауіпсіздік органдарының қызметкерлері мен әскери қызметшілерінің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пайдаланылу, дайындалу және (немесе) ресімделу тәртібін Ұлттық қауіпсіздік комитетінің Төрағасы айқындайтын басқа мемлекеттік органдардың, сондай-ақ ұйымдардың құжаттарын пайдалану, дайындау және (немесе) ресімдеу. Ұлттық қауіпсіздік органдарының мемлекеттік органдарда тіркеуді талап ететін мемлекеттік органдардың құжаттарын, оның ішінде олар беретін құжаттарды осы абзацта көзделген мақсаттарда пайдалануы қажет болған жағдайда, тиісті мемлекеттік органдар оларды Ұлттық қауіпсіздік комитетінің өтінімі бойынша, бірлескен нормативтік құқықтық актілерде айқындалған тәртіппен ұлттық қауіпсіздік органдары үшін өтеусіз негізде дайындайды және (немесе) ресімдейді;</w:t>
      </w:r>
    </w:p>
    <w:bookmarkEnd w:id="127"/>
    <w:bookmarkStart w:name="z140" w:id="128"/>
    <w:p>
      <w:pPr>
        <w:spacing w:after="0"/>
        <w:ind w:left="0"/>
        <w:jc w:val="both"/>
      </w:pPr>
      <w:r>
        <w:rPr>
          <w:rFonts w:ascii="Times New Roman"/>
          <w:b w:val="false"/>
          <w:i w:val="false"/>
          <w:color w:val="000000"/>
          <w:sz w:val="28"/>
        </w:rPr>
        <w:t>
      басқа мемлекеттік органдар мен ұйымдарға құжаттардың бланкілері мен қызметтік куәліктерді, оларды толтыру үлгілерін ұлттық қауіпсіздік органдарына беру туралы орындалуы міндетті сауалдар жолдау;</w:t>
      </w:r>
    </w:p>
    <w:bookmarkEnd w:id="128"/>
    <w:bookmarkStart w:name="z141" w:id="129"/>
    <w:p>
      <w:pPr>
        <w:spacing w:after="0"/>
        <w:ind w:left="0"/>
        <w:jc w:val="both"/>
      </w:pPr>
      <w:r>
        <w:rPr>
          <w:rFonts w:ascii="Times New Roman"/>
          <w:b w:val="false"/>
          <w:i w:val="false"/>
          <w:color w:val="000000"/>
          <w:sz w:val="28"/>
        </w:rPr>
        <w:t>
      Қазақстан Республикасының өзге де сыртқы барлау субъектілері мен арнаулы мемлекеттік органдары қызметкерлерінің және әскери қызметшілерінің жеке басын, олардың бөлімшелерінің, үй-жайлары мен көлік құралдарының ведомстволық тиесілілігін, сондай-ақ құпия көмекшілердің жеке басын шифрлау мақсатында мемлекеттік органдардың, сондай-ақ ұйымдардың дайындалу және (немесе) ресімделу тәртібі бірлескен нормативтік құқықтық актілерді айқындалатын басқа да құжаттарын Қазақстан Республикасының өзге де сыртқы барлау субъектілері және арнаулы мемлекеттік органдары үшін дайындау және (немесе) ресімдеу. Сыртқы барлаудың өзге де субъектілері мен арнаулы мемлекеттік органдар мемлекеттік органдардың мемлекеттік органдарда тіркеуді талап ететін құжаттарын, оның ішінде оларға берілетін құжаттарды осы абзацта көзделген мақсаттарда пайдалануы қажет болған жағдайда, тиісті мемлекеттік органдар оларды Ұлттық қауіпсіздік комитетінің өтінімі бойынша, бірлескен нормативтік құқықтық актілерде айқындалған тәртіппен өтеусіз негізде дайындайды және (немесе) ресімдейді;</w:t>
      </w:r>
    </w:p>
    <w:bookmarkEnd w:id="129"/>
    <w:bookmarkStart w:name="z142" w:id="130"/>
    <w:p>
      <w:pPr>
        <w:spacing w:after="0"/>
        <w:ind w:left="0"/>
        <w:jc w:val="both"/>
      </w:pPr>
      <w:r>
        <w:rPr>
          <w:rFonts w:ascii="Times New Roman"/>
          <w:b w:val="false"/>
          <w:i w:val="false"/>
          <w:color w:val="000000"/>
          <w:sz w:val="28"/>
        </w:rPr>
        <w:t>
      жедел-техникалық іс-шараларды жүргізу үшін тауарларды арнаулы техникалық құралдарға және ақпаратты криптографиялық қорғау құралдарына жатқызу тұрғысынан техникалық зерттеулер жүргізу, олар бойынша тиісті қорытындылар беру;</w:t>
      </w:r>
    </w:p>
    <w:bookmarkEnd w:id="130"/>
    <w:bookmarkStart w:name="z143" w:id="131"/>
    <w:p>
      <w:pPr>
        <w:spacing w:after="0"/>
        <w:ind w:left="0"/>
        <w:jc w:val="both"/>
      </w:pPr>
      <w:r>
        <w:rPr>
          <w:rFonts w:ascii="Times New Roman"/>
          <w:b w:val="false"/>
          <w:i w:val="false"/>
          <w:color w:val="000000"/>
          <w:sz w:val="28"/>
        </w:rPr>
        <w:t>
      жеке және заңды тұлғалардың арнаулы техникалық құралдар мен ақпаратты криптографиялық қорғау құралдарын әкелуге немесе әкетуге қорытындылар (рұқсат беру құжаттарын) беру, криптографиялық функциялары бар тауарлардың сипаттамалары туралы нотификацияларды тіркеу туралы өтініштерін қарау, олар бойынша тиісті рұқсаттарды беру және нотификацияларды тіркеу;</w:t>
      </w:r>
    </w:p>
    <w:bookmarkEnd w:id="131"/>
    <w:bookmarkStart w:name="z144" w:id="132"/>
    <w:p>
      <w:pPr>
        <w:spacing w:after="0"/>
        <w:ind w:left="0"/>
        <w:jc w:val="both"/>
      </w:pPr>
      <w:r>
        <w:rPr>
          <w:rFonts w:ascii="Times New Roman"/>
          <w:b w:val="false"/>
          <w:i w:val="false"/>
          <w:color w:val="000000"/>
          <w:sz w:val="28"/>
        </w:rPr>
        <w:t>
      ақпаратты криптографиялық қорғау құралдарының және жедел-іздестіру іс-шараларын жүргізуге арналған арнаулы техникалық құралдардың импорты мен экспортына лицензияларды келісуді жүзеге асыру;</w:t>
      </w:r>
    </w:p>
    <w:bookmarkEnd w:id="132"/>
    <w:bookmarkStart w:name="z145" w:id="133"/>
    <w:p>
      <w:pPr>
        <w:spacing w:after="0"/>
        <w:ind w:left="0"/>
        <w:jc w:val="both"/>
      </w:pPr>
      <w:r>
        <w:rPr>
          <w:rFonts w:ascii="Times New Roman"/>
          <w:b w:val="false"/>
          <w:i w:val="false"/>
          <w:color w:val="000000"/>
          <w:sz w:val="28"/>
        </w:rPr>
        <w:t>
      арнаулы техникалық және өзге де құралдарды қоса алғанда, арнаулы байланыс, қару-жарақ және жарақтандыру құралдарын әзірлеу, жасау, сатып алу және пайдалану, бұл ретте мемлекеттік шифрлау құралдарын әзірлеу, өндіру және жарақтандыруға қабылдау және оларды (барлаудың техникалық құралдарынан) арнайы қорғау Қазақстан Республикасының заңнамасында белгіленген тәртіппен жүзеге асырылады. Осы мақсатта Қазақстан Республикасының мемлекеттік органдарымен және ұйымдарымен, шет мемлекеттердің арнаулы қызметтерімен және ұйымдарымен шарттар, келісімшарттар жасасу;</w:t>
      </w:r>
    </w:p>
    <w:bookmarkEnd w:id="133"/>
    <w:bookmarkStart w:name="z146" w:id="134"/>
    <w:p>
      <w:pPr>
        <w:spacing w:after="0"/>
        <w:ind w:left="0"/>
        <w:jc w:val="both"/>
      </w:pPr>
      <w:r>
        <w:rPr>
          <w:rFonts w:ascii="Times New Roman"/>
          <w:b w:val="false"/>
          <w:i w:val="false"/>
          <w:color w:val="000000"/>
          <w:sz w:val="28"/>
        </w:rPr>
        <w:t>
      үкіметтік байланыс желілерін, ұлттық қауіпсіздік органдарының шифрланған байланыс желілерін, сондай-ақ ұлттық қауіпсіздік органдарының мүдделерінде пайдаланылатын арнаулы мақсаттағы телекоммуникация желілерін құру, пайдалануға қабылдау, пайдалану, дамыту және пайдалануды тоқтату;</w:t>
      </w:r>
    </w:p>
    <w:bookmarkEnd w:id="134"/>
    <w:bookmarkStart w:name="z147" w:id="135"/>
    <w:p>
      <w:pPr>
        <w:spacing w:after="0"/>
        <w:ind w:left="0"/>
        <w:jc w:val="both"/>
      </w:pPr>
      <w:r>
        <w:rPr>
          <w:rFonts w:ascii="Times New Roman"/>
          <w:b w:val="false"/>
          <w:i w:val="false"/>
          <w:color w:val="000000"/>
          <w:sz w:val="28"/>
        </w:rPr>
        <w:t>
      Қазақстан Республикасының мемлекеттік органдары мен шет мемлекеттердің арнаулы қызметтері үшін шарттық негізде кадрлар даярлауды жүзеге асыру;</w:t>
      </w:r>
    </w:p>
    <w:bookmarkEnd w:id="135"/>
    <w:bookmarkStart w:name="z148" w:id="136"/>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136"/>
    <w:bookmarkStart w:name="z149" w:id="137"/>
    <w:p>
      <w:pPr>
        <w:spacing w:after="0"/>
        <w:ind w:left="0"/>
        <w:jc w:val="both"/>
      </w:pPr>
      <w:r>
        <w:rPr>
          <w:rFonts w:ascii="Times New Roman"/>
          <w:b w:val="false"/>
          <w:i w:val="false"/>
          <w:color w:val="000000"/>
          <w:sz w:val="28"/>
        </w:rPr>
        <w:t>
      Интернет желісіне қол жеткізу бірыңғай шлюзінің және "электрондық үкіметтің" электрондық поштасы бірыңғай шлюзінің жұмыс істеуі мәселелері бойынша ведомствоаралық үйлестіруді жүзеге асыру;</w:t>
      </w:r>
    </w:p>
    <w:bookmarkEnd w:id="137"/>
    <w:bookmarkStart w:name="z150" w:id="138"/>
    <w:p>
      <w:pPr>
        <w:spacing w:after="0"/>
        <w:ind w:left="0"/>
        <w:jc w:val="both"/>
      </w:pPr>
      <w:r>
        <w:rPr>
          <w:rFonts w:ascii="Times New Roman"/>
          <w:b w:val="false"/>
          <w:i w:val="false"/>
          <w:color w:val="000000"/>
          <w:sz w:val="28"/>
        </w:rPr>
        <w:t>
      Интернет желісіне қол жеткізудің бірыңғай шлюзін және "электрондық үкіметтің" электрондық поштасының бірыңғай шлюзін дамытуды жүзеге асыру;</w:t>
      </w:r>
    </w:p>
    <w:bookmarkEnd w:id="138"/>
    <w:bookmarkStart w:name="z151" w:id="139"/>
    <w:p>
      <w:pPr>
        <w:spacing w:after="0"/>
        <w:ind w:left="0"/>
        <w:jc w:val="both"/>
      </w:pPr>
      <w:r>
        <w:rPr>
          <w:rFonts w:ascii="Times New Roman"/>
          <w:b w:val="false"/>
          <w:i w:val="false"/>
          <w:color w:val="000000"/>
          <w:sz w:val="28"/>
        </w:rPr>
        <w:t>
      байланыс операторларының қауіпсіздік сертификатын қолдануын мемлекеттік бақылауды жүзеге асыру;</w:t>
      </w:r>
    </w:p>
    <w:bookmarkEnd w:id="139"/>
    <w:bookmarkStart w:name="z152" w:id="140"/>
    <w:p>
      <w:pPr>
        <w:spacing w:after="0"/>
        <w:ind w:left="0"/>
        <w:jc w:val="both"/>
      </w:pPr>
      <w:r>
        <w:rPr>
          <w:rFonts w:ascii="Times New Roman"/>
          <w:b w:val="false"/>
          <w:i w:val="false"/>
          <w:color w:val="000000"/>
          <w:sz w:val="28"/>
        </w:rPr>
        <w:t>
      байланыс операторларының желілерін интернет-трафик алмасу нүктелеріне қосу және интернет-трафикті өткізу тәртібін мемлекеттік бақылауды жүзеге асыру;</w:t>
      </w:r>
    </w:p>
    <w:bookmarkEnd w:id="140"/>
    <w:bookmarkStart w:name="z153" w:id="141"/>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141"/>
    <w:bookmarkStart w:name="z154" w:id="142"/>
    <w:p>
      <w:pPr>
        <w:spacing w:after="0"/>
        <w:ind w:left="0"/>
        <w:jc w:val="both"/>
      </w:pPr>
      <w:r>
        <w:rPr>
          <w:rFonts w:ascii="Times New Roman"/>
          <w:b w:val="false"/>
          <w:i w:val="false"/>
          <w:color w:val="000000"/>
          <w:sz w:val="28"/>
        </w:rPr>
        <w:t>
      2) міндеттері:</w:t>
      </w:r>
    </w:p>
    <w:bookmarkEnd w:id="142"/>
    <w:bookmarkStart w:name="z155" w:id="143"/>
    <w:p>
      <w:pPr>
        <w:spacing w:after="0"/>
        <w:ind w:left="0"/>
        <w:jc w:val="both"/>
      </w:pPr>
      <w:r>
        <w:rPr>
          <w:rFonts w:ascii="Times New Roman"/>
          <w:b w:val="false"/>
          <w:i w:val="false"/>
          <w:color w:val="000000"/>
          <w:sz w:val="28"/>
        </w:rPr>
        <w:t>
      Қазақстан Республикасының Президентіне, Қазақстан Республикасының Парламентіне, Қазақстан Республикасының Үкіметіне елдің қауіпсіздігіне төнетін қатерлер туралы хабарлау;</w:t>
      </w:r>
    </w:p>
    <w:bookmarkEnd w:id="143"/>
    <w:bookmarkStart w:name="z156" w:id="144"/>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144"/>
    <w:bookmarkStart w:name="z157" w:id="145"/>
    <w:p>
      <w:pPr>
        <w:spacing w:after="0"/>
        <w:ind w:left="0"/>
        <w:jc w:val="both"/>
      </w:pPr>
      <w:r>
        <w:rPr>
          <w:rFonts w:ascii="Times New Roman"/>
          <w:b w:val="false"/>
          <w:i w:val="false"/>
          <w:color w:val="000000"/>
          <w:sz w:val="28"/>
        </w:rPr>
        <w:t>
      қарсы барлау қызметін жүзеге асыру;</w:t>
      </w:r>
    </w:p>
    <w:bookmarkEnd w:id="145"/>
    <w:bookmarkStart w:name="z158" w:id="146"/>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146"/>
    <w:bookmarkStart w:name="z159" w:id="147"/>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147"/>
    <w:bookmarkStart w:name="z160" w:id="148"/>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148"/>
    <w:bookmarkStart w:name="z161" w:id="149"/>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bookmarkEnd w:id="149"/>
    <w:bookmarkStart w:name="z162" w:id="150"/>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150"/>
    <w:bookmarkStart w:name="z163" w:id="151"/>
    <w:p>
      <w:pPr>
        <w:spacing w:after="0"/>
        <w:ind w:left="0"/>
        <w:jc w:val="both"/>
      </w:pPr>
      <w:r>
        <w:rPr>
          <w:rFonts w:ascii="Times New Roman"/>
          <w:b w:val="false"/>
          <w:i w:val="false"/>
          <w:color w:val="000000"/>
          <w:sz w:val="28"/>
        </w:rPr>
        <w:t>
      Қазақстан Республикасының шет елдердегі мекемелері мен олардың персоналының қауіпсіздігін қамтамасыз етуге қатысу;</w:t>
      </w:r>
    </w:p>
    <w:bookmarkEnd w:id="151"/>
    <w:bookmarkStart w:name="z164" w:id="152"/>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bookmarkEnd w:id="152"/>
    <w:bookmarkStart w:name="z165" w:id="153"/>
    <w:p>
      <w:pPr>
        <w:spacing w:after="0"/>
        <w:ind w:left="0"/>
        <w:jc w:val="both"/>
      </w:pPr>
      <w:r>
        <w:rPr>
          <w:rFonts w:ascii="Times New Roman"/>
          <w:b w:val="false"/>
          <w:i w:val="false"/>
          <w:color w:val="000000"/>
          <w:sz w:val="28"/>
        </w:rPr>
        <w:t>
      Қазақстан Республикасының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153"/>
    <w:bookmarkStart w:name="z166" w:id="154"/>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154"/>
    <w:bookmarkStart w:name="z167" w:id="155"/>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Президентінің – Елбасының қауіпсіздігін қамтамасыз етуге қатысу;</w:t>
      </w:r>
    </w:p>
    <w:bookmarkEnd w:id="155"/>
    <w:bookmarkStart w:name="z168" w:id="156"/>
    <w:p>
      <w:pPr>
        <w:spacing w:after="0"/>
        <w:ind w:left="0"/>
        <w:jc w:val="both"/>
      </w:pPr>
      <w:r>
        <w:rPr>
          <w:rFonts w:ascii="Times New Roman"/>
          <w:b w:val="false"/>
          <w:i w:val="false"/>
          <w:color w:val="000000"/>
          <w:sz w:val="28"/>
        </w:rPr>
        <w:t>
      Мемлекеттік шекараны қорғауды және күзетуді қамтамасыз ету;</w:t>
      </w:r>
    </w:p>
    <w:bookmarkEnd w:id="156"/>
    <w:bookmarkStart w:name="z169" w:id="157"/>
    <w:p>
      <w:pPr>
        <w:spacing w:after="0"/>
        <w:ind w:left="0"/>
        <w:jc w:val="both"/>
      </w:pPr>
      <w:r>
        <w:rPr>
          <w:rFonts w:ascii="Times New Roman"/>
          <w:b w:val="false"/>
          <w:i w:val="false"/>
          <w:color w:val="000000"/>
          <w:sz w:val="28"/>
        </w:rPr>
        <w:t>
      Мемлекеттік шекараны кесіп өту кезінде дактилоскопиялық ақпарат бойынша жеке басты растау рәсімін жүзеге асыру;</w:t>
      </w:r>
    </w:p>
    <w:bookmarkEnd w:id="157"/>
    <w:bookmarkStart w:name="z170" w:id="158"/>
    <w:p>
      <w:pPr>
        <w:spacing w:after="0"/>
        <w:ind w:left="0"/>
        <w:jc w:val="both"/>
      </w:pPr>
      <w:r>
        <w:rPr>
          <w:rFonts w:ascii="Times New Roman"/>
          <w:b w:val="false"/>
          <w:i w:val="false"/>
          <w:color w:val="000000"/>
          <w:sz w:val="28"/>
        </w:rPr>
        <w:t>
      Қазақстан Республикасының шегінен шығарып жіберуге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 дактилоскопиялық тіркеуді жүзеге асыру;</w:t>
      </w:r>
    </w:p>
    <w:bookmarkEnd w:id="158"/>
    <w:bookmarkStart w:name="z171" w:id="159"/>
    <w:p>
      <w:pPr>
        <w:spacing w:after="0"/>
        <w:ind w:left="0"/>
        <w:jc w:val="both"/>
      </w:pPr>
      <w:r>
        <w:rPr>
          <w:rFonts w:ascii="Times New Roman"/>
          <w:b w:val="false"/>
          <w:i w:val="false"/>
          <w:color w:val="000000"/>
          <w:sz w:val="28"/>
        </w:rPr>
        <w:t>
      ұлттық қауіпсіздік органдарына жүктелген міндеттерді іске асыру мақсатында ақпараттық-талдау жұмысын жүргізу;</w:t>
      </w:r>
    </w:p>
    <w:bookmarkEnd w:id="159"/>
    <w:bookmarkStart w:name="z172" w:id="160"/>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радиоэлектрондық құралдардан хабар таратушы берілетін радиосәулелерді анықтау;</w:t>
      </w:r>
    </w:p>
    <w:bookmarkEnd w:id="160"/>
    <w:bookmarkStart w:name="z173" w:id="161"/>
    <w:p>
      <w:pPr>
        <w:spacing w:after="0"/>
        <w:ind w:left="0"/>
        <w:jc w:val="both"/>
      </w:pPr>
      <w:r>
        <w:rPr>
          <w:rFonts w:ascii="Times New Roman"/>
          <w:b w:val="false"/>
          <w:i w:val="false"/>
          <w:color w:val="000000"/>
          <w:sz w:val="28"/>
        </w:rPr>
        <w:t>
      шифрлау және шифрды ашу жұмысын ұйымдастыру, үкіметтік байланысты, шифрланған және құпияландырылған байланысты, сондай-ақ ұлттық қауіпсіздік органдарының мүдделерінде пайдаланылатын арнаулы мақсаттағы телекоммуникация желілерін пайдалану, дамыту, олардың қауіпсіздігін қамтамасыз ету;</w:t>
      </w:r>
    </w:p>
    <w:bookmarkEnd w:id="161"/>
    <w:bookmarkStart w:name="z174" w:id="162"/>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62"/>
    <w:bookmarkStart w:name="z175" w:id="163"/>
    <w:p>
      <w:pPr>
        <w:spacing w:after="0"/>
        <w:ind w:left="0"/>
        <w:jc w:val="both"/>
      </w:pPr>
      <w:r>
        <w:rPr>
          <w:rFonts w:ascii="Times New Roman"/>
          <w:b w:val="false"/>
          <w:i w:val="false"/>
          <w:color w:val="000000"/>
          <w:sz w:val="28"/>
        </w:rPr>
        <w:t>
      Ұлттық қауіпсіздік комитеті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163"/>
    <w:bookmarkStart w:name="z176" w:id="164"/>
    <w:p>
      <w:pPr>
        <w:spacing w:after="0"/>
        <w:ind w:left="0"/>
        <w:jc w:val="both"/>
      </w:pPr>
      <w:r>
        <w:rPr>
          <w:rFonts w:ascii="Times New Roman"/>
          <w:b w:val="false"/>
          <w:i w:val="false"/>
          <w:color w:val="000000"/>
          <w:sz w:val="28"/>
        </w:rPr>
        <w:t>
      ұлттық қауіпсіздік органдарының жұмылдыру дайындығын қамтамасыз ету;</w:t>
      </w:r>
    </w:p>
    <w:bookmarkEnd w:id="164"/>
    <w:bookmarkStart w:name="z177" w:id="165"/>
    <w:p>
      <w:pPr>
        <w:spacing w:after="0"/>
        <w:ind w:left="0"/>
        <w:jc w:val="both"/>
      </w:pPr>
      <w:r>
        <w:rPr>
          <w:rFonts w:ascii="Times New Roman"/>
          <w:b w:val="false"/>
          <w:i w:val="false"/>
          <w:color w:val="000000"/>
          <w:sz w:val="28"/>
        </w:rPr>
        <w:t>
      ұлттық қауіпсіздік органдары үшін кадрлар даярлауды, оларды қайта даярлауды және біліктілігін арттыруды жүзеге асыру;</w:t>
      </w:r>
    </w:p>
    <w:bookmarkEnd w:id="165"/>
    <w:bookmarkStart w:name="z178" w:id="166"/>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арнаулы тексеру жүргізу;</w:t>
      </w:r>
    </w:p>
    <w:bookmarkEnd w:id="166"/>
    <w:bookmarkStart w:name="z179" w:id="167"/>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арнаулы тексеру жүргізу;</w:t>
      </w:r>
    </w:p>
    <w:bookmarkEnd w:id="167"/>
    <w:bookmarkStart w:name="z180" w:id="168"/>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168"/>
    <w:bookmarkStart w:name="z181" w:id="169"/>
    <w:p>
      <w:pPr>
        <w:spacing w:after="0"/>
        <w:ind w:left="0"/>
        <w:jc w:val="both"/>
      </w:pPr>
      <w:r>
        <w:rPr>
          <w:rFonts w:ascii="Times New Roman"/>
          <w:b w:val="false"/>
          <w:i w:val="false"/>
          <w:color w:val="000000"/>
          <w:sz w:val="28"/>
        </w:rPr>
        <w:t>
      қаржылық мониторинг жөніндегі уәкілетті органның сұрау салу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169"/>
    <w:bookmarkStart w:name="z182" w:id="170"/>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70"/>
    <w:bookmarkStart w:name="z183" w:id="17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жолданымдарын қабылдау және қарау;</w:t>
      </w:r>
    </w:p>
    <w:bookmarkEnd w:id="171"/>
    <w:bookmarkStart w:name="z184" w:id="172"/>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72"/>
    <w:bookmarkStart w:name="z185" w:id="173"/>
    <w:p>
      <w:pPr>
        <w:spacing w:after="0"/>
        <w:ind w:left="0"/>
        <w:jc w:val="both"/>
      </w:pPr>
      <w:r>
        <w:rPr>
          <w:rFonts w:ascii="Times New Roman"/>
          <w:b w:val="false"/>
          <w:i w:val="false"/>
          <w:color w:val="000000"/>
          <w:sz w:val="28"/>
        </w:rPr>
        <w:t>
      15. Функциялары:</w:t>
      </w:r>
    </w:p>
    <w:bookmarkEnd w:id="173"/>
    <w:bookmarkStart w:name="z186" w:id="174"/>
    <w:p>
      <w:pPr>
        <w:spacing w:after="0"/>
        <w:ind w:left="0"/>
        <w:jc w:val="both"/>
      </w:pPr>
      <w:r>
        <w:rPr>
          <w:rFonts w:ascii="Times New Roman"/>
          <w:b w:val="false"/>
          <w:i w:val="false"/>
          <w:color w:val="000000"/>
          <w:sz w:val="28"/>
        </w:rPr>
        <w:t>
      1) мемлекеттік органдар мен жергілікті өзін-өзі басқару органдарының терроризмге қарсы іс-қимыл саласындағы қызметін үйлестіру;</w:t>
      </w:r>
    </w:p>
    <w:bookmarkEnd w:id="174"/>
    <w:bookmarkStart w:name="z187" w:id="175"/>
    <w:p>
      <w:pPr>
        <w:spacing w:after="0"/>
        <w:ind w:left="0"/>
        <w:jc w:val="both"/>
      </w:pPr>
      <w:r>
        <w:rPr>
          <w:rFonts w:ascii="Times New Roman"/>
          <w:b w:val="false"/>
          <w:i w:val="false"/>
          <w:color w:val="000000"/>
          <w:sz w:val="28"/>
        </w:rPr>
        <w:t>
      2) Қазақстан Республикасының мемлекеттік жоспарлау жүйесіне қатысу, Қазақстан Республикасының ұлттық қауіпсіздігін қамтамасыз ету саласында мемлекеттік жоспарлау жүйесінің құжаттарын әзірлеу және іске асыру;</w:t>
      </w:r>
    </w:p>
    <w:bookmarkEnd w:id="175"/>
    <w:bookmarkStart w:name="z188" w:id="176"/>
    <w:p>
      <w:pPr>
        <w:spacing w:after="0"/>
        <w:ind w:left="0"/>
        <w:jc w:val="both"/>
      </w:pPr>
      <w:r>
        <w:rPr>
          <w:rFonts w:ascii="Times New Roman"/>
          <w:b w:val="false"/>
          <w:i w:val="false"/>
          <w:color w:val="000000"/>
          <w:sz w:val="28"/>
        </w:rPr>
        <w:t>
      3) жүктелген міндеттерді шешу және стратегиялық мақсаттарға қол жеткізу үшін ұлттық қауіпсіздік органдарының жүйесін құқықтық, кадрлық, ғылыми-әдістемелік, ғылыми-техникалық, әскери-медициналық (медициналық), қаржылық және материалдық-техникалық қамтамасыз етудің бірыңғай саясатын тұжырымдау;</w:t>
      </w:r>
    </w:p>
    <w:bookmarkEnd w:id="176"/>
    <w:bookmarkStart w:name="z189" w:id="177"/>
    <w:p>
      <w:pPr>
        <w:spacing w:after="0"/>
        <w:ind w:left="0"/>
        <w:jc w:val="both"/>
      </w:pPr>
      <w:r>
        <w:rPr>
          <w:rFonts w:ascii="Times New Roman"/>
          <w:b w:val="false"/>
          <w:i w:val="false"/>
          <w:color w:val="000000"/>
          <w:sz w:val="28"/>
        </w:rPr>
        <w:t>
      4) Қазақстан Республикасының халықаралық міндеттемелерін орындау, Қазақстан Республикасы жасасатын халықаралық шарттарды дайындауға, сондай-ақ Қазақстан Республикасының ұлттық қауіпсіздігін қамтамасыз ету мәселелерін қозғайтын заңдардың, өзге де нормативтік құқықтық актілердің жобаларын әзірлеуге қатысу;</w:t>
      </w:r>
    </w:p>
    <w:bookmarkEnd w:id="177"/>
    <w:bookmarkStart w:name="z190" w:id="178"/>
    <w:p>
      <w:pPr>
        <w:spacing w:after="0"/>
        <w:ind w:left="0"/>
        <w:jc w:val="both"/>
      </w:pPr>
      <w:r>
        <w:rPr>
          <w:rFonts w:ascii="Times New Roman"/>
          <w:b w:val="false"/>
          <w:i w:val="false"/>
          <w:color w:val="000000"/>
          <w:sz w:val="28"/>
        </w:rPr>
        <w:t>
      5) Қазақстан Республикасының шет елдердегі мекемелерін арнаулы байланыс түрлерімен жарақтандыру, инженерлік-техникалық қорғауды, мемлекеттік құпияларды құрайтын мәліметтердің техникалық арналар арқылы таралып кетуін болдырмау жөніндегі іс-шараларды әзірлеу және жүзеге асыру;</w:t>
      </w:r>
    </w:p>
    <w:bookmarkEnd w:id="178"/>
    <w:bookmarkStart w:name="z191" w:id="179"/>
    <w:p>
      <w:pPr>
        <w:spacing w:after="0"/>
        <w:ind w:left="0"/>
        <w:jc w:val="both"/>
      </w:pPr>
      <w:r>
        <w:rPr>
          <w:rFonts w:ascii="Times New Roman"/>
          <w:b w:val="false"/>
          <w:i w:val="false"/>
          <w:color w:val="000000"/>
          <w:sz w:val="28"/>
        </w:rPr>
        <w:t>
      6) Қазақстан Республикасының халықаралық шарттары негізінде шет мемлекеттердің арнаулы қызметтерімен, құқық қорғау органдарымен, үкіметтік және арнаулы байланыс органдарымен, халықаралық құқық қорғау ұйымдарымен байланыстарды орнату, қолдау және дамыту;</w:t>
      </w:r>
    </w:p>
    <w:bookmarkEnd w:id="179"/>
    <w:bookmarkStart w:name="z192" w:id="180"/>
    <w:p>
      <w:pPr>
        <w:spacing w:after="0"/>
        <w:ind w:left="0"/>
        <w:jc w:val="both"/>
      </w:pPr>
      <w:r>
        <w:rPr>
          <w:rFonts w:ascii="Times New Roman"/>
          <w:b w:val="false"/>
          <w:i w:val="false"/>
          <w:color w:val="000000"/>
          <w:sz w:val="28"/>
        </w:rPr>
        <w:t>
      7) сыртқы барлау субъектілерінің барлау қызметін үйлестіру;</w:t>
      </w:r>
    </w:p>
    <w:bookmarkEnd w:id="180"/>
    <w:bookmarkStart w:name="z193" w:id="181"/>
    <w:p>
      <w:pPr>
        <w:spacing w:after="0"/>
        <w:ind w:left="0"/>
        <w:jc w:val="both"/>
      </w:pPr>
      <w:r>
        <w:rPr>
          <w:rFonts w:ascii="Times New Roman"/>
          <w:b w:val="false"/>
          <w:i w:val="false"/>
          <w:color w:val="000000"/>
          <w:sz w:val="28"/>
        </w:rPr>
        <w:t>
      8) ұлттық қауіпсіздік органдарында, оның ішінде Қазақстан Республикасының шет елдердегі мекемелерінде мемлекеттік құпияларды құрайтын мәліметтердің қорғалуын ұйымдастыру және қамтамасыз ету;</w:t>
      </w:r>
    </w:p>
    <w:bookmarkEnd w:id="181"/>
    <w:bookmarkStart w:name="z194" w:id="182"/>
    <w:p>
      <w:pPr>
        <w:spacing w:after="0"/>
        <w:ind w:left="0"/>
        <w:jc w:val="both"/>
      </w:pPr>
      <w:r>
        <w:rPr>
          <w:rFonts w:ascii="Times New Roman"/>
          <w:b w:val="false"/>
          <w:i w:val="false"/>
          <w:color w:val="000000"/>
          <w:sz w:val="28"/>
        </w:rPr>
        <w:t>
      9)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82"/>
    <w:bookmarkStart w:name="z195" w:id="183"/>
    <w:p>
      <w:pPr>
        <w:spacing w:after="0"/>
        <w:ind w:left="0"/>
        <w:jc w:val="both"/>
      </w:pPr>
      <w:r>
        <w:rPr>
          <w:rFonts w:ascii="Times New Roman"/>
          <w:b w:val="false"/>
          <w:i w:val="false"/>
          <w:color w:val="000000"/>
          <w:sz w:val="28"/>
        </w:rPr>
        <w:t>
      10) Қазақстан Республикасының Президентін, Парламентін, Үкіметін,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83"/>
    <w:bookmarkStart w:name="z196" w:id="184"/>
    <w:p>
      <w:pPr>
        <w:spacing w:after="0"/>
        <w:ind w:left="0"/>
        <w:jc w:val="both"/>
      </w:pPr>
      <w:r>
        <w:rPr>
          <w:rFonts w:ascii="Times New Roman"/>
          <w:b w:val="false"/>
          <w:i w:val="false"/>
          <w:color w:val="000000"/>
          <w:sz w:val="28"/>
        </w:rPr>
        <w:t>
      11)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терроризмге қарсы операциялар жүргізуді ұйымдастыру;</w:t>
      </w:r>
    </w:p>
    <w:bookmarkEnd w:id="184"/>
    <w:bookmarkStart w:name="z197" w:id="185"/>
    <w:p>
      <w:pPr>
        <w:spacing w:after="0"/>
        <w:ind w:left="0"/>
        <w:jc w:val="both"/>
      </w:pPr>
      <w:r>
        <w:rPr>
          <w:rFonts w:ascii="Times New Roman"/>
          <w:b w:val="false"/>
          <w:i w:val="false"/>
          <w:color w:val="000000"/>
          <w:sz w:val="28"/>
        </w:rPr>
        <w:t>
      12)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85"/>
    <w:bookmarkStart w:name="z198" w:id="186"/>
    <w:p>
      <w:pPr>
        <w:spacing w:after="0"/>
        <w:ind w:left="0"/>
        <w:jc w:val="both"/>
      </w:pPr>
      <w:r>
        <w:rPr>
          <w:rFonts w:ascii="Times New Roman"/>
          <w:b w:val="false"/>
          <w:i w:val="false"/>
          <w:color w:val="000000"/>
          <w:sz w:val="28"/>
        </w:rPr>
        <w:t>
      13)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86"/>
    <w:bookmarkStart w:name="z199" w:id="187"/>
    <w:p>
      <w:pPr>
        <w:spacing w:after="0"/>
        <w:ind w:left="0"/>
        <w:jc w:val="both"/>
      </w:pPr>
      <w:r>
        <w:rPr>
          <w:rFonts w:ascii="Times New Roman"/>
          <w:b w:val="false"/>
          <w:i w:val="false"/>
          <w:color w:val="000000"/>
          <w:sz w:val="28"/>
        </w:rPr>
        <w:t>
      14)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87"/>
    <w:bookmarkStart w:name="z200" w:id="188"/>
    <w:p>
      <w:pPr>
        <w:spacing w:after="0"/>
        <w:ind w:left="0"/>
        <w:jc w:val="both"/>
      </w:pPr>
      <w:r>
        <w:rPr>
          <w:rFonts w:ascii="Times New Roman"/>
          <w:b w:val="false"/>
          <w:i w:val="false"/>
          <w:color w:val="000000"/>
          <w:sz w:val="28"/>
        </w:rPr>
        <w:t>
      15) Қазақстан Республикасының арнаулы мемлекеттік және құқық қорғау органдарына, Қарулы Күштеріне, басқа да әскерлер мен әскери құралымдарға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88"/>
    <w:bookmarkStart w:name="z201" w:id="189"/>
    <w:p>
      <w:pPr>
        <w:spacing w:after="0"/>
        <w:ind w:left="0"/>
        <w:jc w:val="both"/>
      </w:pPr>
      <w:r>
        <w:rPr>
          <w:rFonts w:ascii="Times New Roman"/>
          <w:b w:val="false"/>
          <w:i w:val="false"/>
          <w:color w:val="000000"/>
          <w:sz w:val="28"/>
        </w:rPr>
        <w:t>
      16) мемлекеттік органдар мен ұйымдарға Қазақстан Республикасының ұлттық мүдделерін ілгерілетуде көмек көрсету;</w:t>
      </w:r>
    </w:p>
    <w:bookmarkEnd w:id="189"/>
    <w:bookmarkStart w:name="z202" w:id="190"/>
    <w:p>
      <w:pPr>
        <w:spacing w:after="0"/>
        <w:ind w:left="0"/>
        <w:jc w:val="both"/>
      </w:pPr>
      <w:r>
        <w:rPr>
          <w:rFonts w:ascii="Times New Roman"/>
          <w:b w:val="false"/>
          <w:i w:val="false"/>
          <w:color w:val="000000"/>
          <w:sz w:val="28"/>
        </w:rPr>
        <w:t>
      17)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90"/>
    <w:bookmarkStart w:name="z203" w:id="191"/>
    <w:p>
      <w:pPr>
        <w:spacing w:after="0"/>
        <w:ind w:left="0"/>
        <w:jc w:val="both"/>
      </w:pPr>
      <w:r>
        <w:rPr>
          <w:rFonts w:ascii="Times New Roman"/>
          <w:b w:val="false"/>
          <w:i w:val="false"/>
          <w:color w:val="000000"/>
          <w:sz w:val="28"/>
        </w:rPr>
        <w:t>
      18)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91"/>
    <w:bookmarkStart w:name="z204" w:id="192"/>
    <w:p>
      <w:pPr>
        <w:spacing w:after="0"/>
        <w:ind w:left="0"/>
        <w:jc w:val="both"/>
      </w:pPr>
      <w:r>
        <w:rPr>
          <w:rFonts w:ascii="Times New Roman"/>
          <w:b w:val="false"/>
          <w:i w:val="false"/>
          <w:color w:val="000000"/>
          <w:sz w:val="28"/>
        </w:rPr>
        <w:t>
      19)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92"/>
    <w:bookmarkStart w:name="z205" w:id="193"/>
    <w:p>
      <w:pPr>
        <w:spacing w:after="0"/>
        <w:ind w:left="0"/>
        <w:jc w:val="both"/>
      </w:pPr>
      <w:r>
        <w:rPr>
          <w:rFonts w:ascii="Times New Roman"/>
          <w:b w:val="false"/>
          <w:i w:val="false"/>
          <w:color w:val="000000"/>
          <w:sz w:val="28"/>
        </w:rPr>
        <w:t>
      20)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193"/>
    <w:bookmarkStart w:name="z206" w:id="194"/>
    <w:p>
      <w:pPr>
        <w:spacing w:after="0"/>
        <w:ind w:left="0"/>
        <w:jc w:val="both"/>
      </w:pPr>
      <w:r>
        <w:rPr>
          <w:rFonts w:ascii="Times New Roman"/>
          <w:b w:val="false"/>
          <w:i w:val="false"/>
          <w:color w:val="000000"/>
          <w:sz w:val="28"/>
        </w:rPr>
        <w:t>
      21)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94"/>
    <w:bookmarkStart w:name="z207" w:id="195"/>
    <w:p>
      <w:pPr>
        <w:spacing w:after="0"/>
        <w:ind w:left="0"/>
        <w:jc w:val="both"/>
      </w:pPr>
      <w:r>
        <w:rPr>
          <w:rFonts w:ascii="Times New Roman"/>
          <w:b w:val="false"/>
          <w:i w:val="false"/>
          <w:color w:val="000000"/>
          <w:sz w:val="28"/>
        </w:rPr>
        <w:t>
      22) мемлекеттік құпияларды құрайтын мәліметтерге қатысты техникалық барлауға қарсы іс-қимыл жөніндегі қызметті үйлестіру және жүзеге асыру;</w:t>
      </w:r>
    </w:p>
    <w:bookmarkEnd w:id="195"/>
    <w:bookmarkStart w:name="z208" w:id="196"/>
    <w:p>
      <w:pPr>
        <w:spacing w:after="0"/>
        <w:ind w:left="0"/>
        <w:jc w:val="both"/>
      </w:pPr>
      <w:r>
        <w:rPr>
          <w:rFonts w:ascii="Times New Roman"/>
          <w:b w:val="false"/>
          <w:i w:val="false"/>
          <w:color w:val="000000"/>
          <w:sz w:val="28"/>
        </w:rPr>
        <w:t>
      23) бюджеттік өтінімді дайындау қағидаларын және оны Ұлттық қауіпсіздік комитетінің ішінде келісу мерзімдерін әзірлеу және бекіту;</w:t>
      </w:r>
    </w:p>
    <w:bookmarkEnd w:id="196"/>
    <w:bookmarkStart w:name="z209" w:id="197"/>
    <w:p>
      <w:pPr>
        <w:spacing w:after="0"/>
        <w:ind w:left="0"/>
        <w:jc w:val="both"/>
      </w:pPr>
      <w:r>
        <w:rPr>
          <w:rFonts w:ascii="Times New Roman"/>
          <w:b w:val="false"/>
          <w:i w:val="false"/>
          <w:color w:val="000000"/>
          <w:sz w:val="28"/>
        </w:rPr>
        <w:t>
      24) Қазақстан Республикасының шет елдердегі мекемелерінің ақпараттық қауіпсіздігін, инженерлік-техникалық, арнаулы және физикалық қорғалуын қамтамасыз ету жөніндегі талаптарды әзірлеу;</w:t>
      </w:r>
    </w:p>
    <w:bookmarkEnd w:id="197"/>
    <w:bookmarkStart w:name="z210" w:id="198"/>
    <w:p>
      <w:pPr>
        <w:spacing w:after="0"/>
        <w:ind w:left="0"/>
        <w:jc w:val="both"/>
      </w:pPr>
      <w:r>
        <w:rPr>
          <w:rFonts w:ascii="Times New Roman"/>
          <w:b w:val="false"/>
          <w:i w:val="false"/>
          <w:color w:val="000000"/>
          <w:sz w:val="28"/>
        </w:rPr>
        <w:t>
      25) Қазақстан Республикасының барлау қоғамдастығы шеңберінде Қазақстан Республикасының мемлекеттік органдары мен ұйымдарының өзара іс-қимылын қамтамасыз ету;</w:t>
      </w:r>
    </w:p>
    <w:bookmarkEnd w:id="198"/>
    <w:bookmarkStart w:name="z211" w:id="199"/>
    <w:p>
      <w:pPr>
        <w:spacing w:after="0"/>
        <w:ind w:left="0"/>
        <w:jc w:val="both"/>
      </w:pPr>
      <w:r>
        <w:rPr>
          <w:rFonts w:ascii="Times New Roman"/>
          <w:b w:val="false"/>
          <w:i w:val="false"/>
          <w:color w:val="000000"/>
          <w:sz w:val="28"/>
        </w:rPr>
        <w:t>
      26) Қазақстан Республикасы Терроризмге қарсы орталығының қызметін ұйымдастырушылық, ақпараттық-талдамалық және материалдық-техникалық қамтамасыз ету;</w:t>
      </w:r>
    </w:p>
    <w:bookmarkEnd w:id="199"/>
    <w:bookmarkStart w:name="z212" w:id="200"/>
    <w:p>
      <w:pPr>
        <w:spacing w:after="0"/>
        <w:ind w:left="0"/>
        <w:jc w:val="both"/>
      </w:pPr>
      <w:r>
        <w:rPr>
          <w:rFonts w:ascii="Times New Roman"/>
          <w:b w:val="false"/>
          <w:i w:val="false"/>
          <w:color w:val="000000"/>
          <w:sz w:val="28"/>
        </w:rPr>
        <w:t>
      27) барлау, қарсы барлау және жедел-іздестіру қызметін жүзеге асыру процесінде ақпаратты жасырын алуға арналған (әзірленген, бейімделген, бағдарламаланған) арнаулы техникалық құралдардың айналымы саласында бақылауды жүзеге асыру;</w:t>
      </w:r>
    </w:p>
    <w:bookmarkEnd w:id="200"/>
    <w:bookmarkStart w:name="z213" w:id="201"/>
    <w:p>
      <w:pPr>
        <w:spacing w:after="0"/>
        <w:ind w:left="0"/>
        <w:jc w:val="both"/>
      </w:pPr>
      <w:r>
        <w:rPr>
          <w:rFonts w:ascii="Times New Roman"/>
          <w:b w:val="false"/>
          <w:i w:val="false"/>
          <w:color w:val="000000"/>
          <w:sz w:val="28"/>
        </w:rPr>
        <w:t>
      28) мемлекеттік құпияларды құрайтын мәліметтерді қорғаудың техникалық, оның ішінде криптографиялық құралдарын сертификаттауды ұйымдастыру;</w:t>
      </w:r>
    </w:p>
    <w:bookmarkEnd w:id="201"/>
    <w:bookmarkStart w:name="z214" w:id="202"/>
    <w:p>
      <w:pPr>
        <w:spacing w:after="0"/>
        <w:ind w:left="0"/>
        <w:jc w:val="both"/>
      </w:pPr>
      <w:r>
        <w:rPr>
          <w:rFonts w:ascii="Times New Roman"/>
          <w:b w:val="false"/>
          <w:i w:val="false"/>
          <w:color w:val="000000"/>
          <w:sz w:val="28"/>
        </w:rPr>
        <w:t>
      29) Қазақстан Республикасында терроризмге қарсы іс-қимыл саласындағы қызметтің жүзеге асырылуын бақылау;</w:t>
      </w:r>
    </w:p>
    <w:bookmarkEnd w:id="202"/>
    <w:bookmarkStart w:name="z215" w:id="203"/>
    <w:p>
      <w:pPr>
        <w:spacing w:after="0"/>
        <w:ind w:left="0"/>
        <w:jc w:val="both"/>
      </w:pPr>
      <w:r>
        <w:rPr>
          <w:rFonts w:ascii="Times New Roman"/>
          <w:b w:val="false"/>
          <w:i w:val="false"/>
          <w:color w:val="000000"/>
          <w:sz w:val="28"/>
        </w:rPr>
        <w:t>
      30) басқа құзыретті органдармен өзара іс-қимыл жасай отырып, Қазақстан Республикасының аумағында шет мемлекеттердің өкілдіктері мен халықаралық ұйымдардың қауіпсіздігін қамтамасыз ету бойынша шаралар қабылдау;</w:t>
      </w:r>
    </w:p>
    <w:bookmarkEnd w:id="203"/>
    <w:bookmarkStart w:name="z216" w:id="204"/>
    <w:p>
      <w:pPr>
        <w:spacing w:after="0"/>
        <w:ind w:left="0"/>
        <w:jc w:val="both"/>
      </w:pPr>
      <w:r>
        <w:rPr>
          <w:rFonts w:ascii="Times New Roman"/>
          <w:b w:val="false"/>
          <w:i w:val="false"/>
          <w:color w:val="000000"/>
          <w:sz w:val="28"/>
        </w:rPr>
        <w:t>
      31) мемлекеттік қызметке кіретін және мемлекеттік қызметте тұрған, сондай-ақ Қазақстан Республикасының Ұлттық Банкі мен оның ведомстволары қызметшісінің лауазымына орналасуға үміткер Қазақстан Республикасының азаматтарына ұлттық қауіпсіздік органдарының Қазақстан Республикасының заңнамасында белгіленген тәртіппен және шектерде міндетті арнаулы тексеру жүргізуін ұйымдастыру;</w:t>
      </w:r>
    </w:p>
    <w:bookmarkEnd w:id="204"/>
    <w:bookmarkStart w:name="z217" w:id="205"/>
    <w:p>
      <w:pPr>
        <w:spacing w:after="0"/>
        <w:ind w:left="0"/>
        <w:jc w:val="both"/>
      </w:pPr>
      <w:r>
        <w:rPr>
          <w:rFonts w:ascii="Times New Roman"/>
          <w:b w:val="false"/>
          <w:i w:val="false"/>
          <w:color w:val="000000"/>
          <w:sz w:val="28"/>
        </w:rPr>
        <w:t>
      32)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тәртіппен міндетті арнаулы тексеру жүргізуін ұйымдастыру;</w:t>
      </w:r>
    </w:p>
    <w:bookmarkEnd w:id="205"/>
    <w:bookmarkStart w:name="z218" w:id="206"/>
    <w:p>
      <w:pPr>
        <w:spacing w:after="0"/>
        <w:ind w:left="0"/>
        <w:jc w:val="both"/>
      </w:pPr>
      <w:r>
        <w:rPr>
          <w:rFonts w:ascii="Times New Roman"/>
          <w:b w:val="false"/>
          <w:i w:val="false"/>
          <w:color w:val="000000"/>
          <w:sz w:val="28"/>
        </w:rPr>
        <w:t>
      33)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206"/>
    <w:bookmarkStart w:name="z219" w:id="207"/>
    <w:p>
      <w:pPr>
        <w:spacing w:after="0"/>
        <w:ind w:left="0"/>
        <w:jc w:val="both"/>
      </w:pPr>
      <w:r>
        <w:rPr>
          <w:rFonts w:ascii="Times New Roman"/>
          <w:b w:val="false"/>
          <w:i w:val="false"/>
          <w:color w:val="000000"/>
          <w:sz w:val="28"/>
        </w:rPr>
        <w:t>
      34) жұмылдыру дайындығы жөніндегі іс-шараларды ұйымдастыру және жүргізу;</w:t>
      </w:r>
    </w:p>
    <w:bookmarkEnd w:id="207"/>
    <w:bookmarkStart w:name="z220" w:id="208"/>
    <w:p>
      <w:pPr>
        <w:spacing w:after="0"/>
        <w:ind w:left="0"/>
        <w:jc w:val="both"/>
      </w:pPr>
      <w:r>
        <w:rPr>
          <w:rFonts w:ascii="Times New Roman"/>
          <w:b w:val="false"/>
          <w:i w:val="false"/>
          <w:color w:val="000000"/>
          <w:sz w:val="28"/>
        </w:rPr>
        <w:t>
      35)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208"/>
    <w:bookmarkStart w:name="z221" w:id="209"/>
    <w:p>
      <w:pPr>
        <w:spacing w:after="0"/>
        <w:ind w:left="0"/>
        <w:jc w:val="both"/>
      </w:pPr>
      <w:r>
        <w:rPr>
          <w:rFonts w:ascii="Times New Roman"/>
          <w:b w:val="false"/>
          <w:i w:val="false"/>
          <w:color w:val="000000"/>
          <w:sz w:val="28"/>
        </w:rPr>
        <w:t>
      36) Қазақстан Республикасының ұлттық қауіпсіздігін қамтамасыз ету теориясы мен практикасы саласында, сондай-ақ ұлттық қауіпсіздік органдарының жедел-қызметтік іс-қимылының өзекті мәселелері бойынша іргелі және қолданбалы ғылыми зерттеулерді ұйымдастыру;</w:t>
      </w:r>
    </w:p>
    <w:bookmarkEnd w:id="209"/>
    <w:bookmarkStart w:name="z222" w:id="210"/>
    <w:p>
      <w:pPr>
        <w:spacing w:after="0"/>
        <w:ind w:left="0"/>
        <w:jc w:val="both"/>
      </w:pPr>
      <w:r>
        <w:rPr>
          <w:rFonts w:ascii="Times New Roman"/>
          <w:b w:val="false"/>
          <w:i w:val="false"/>
          <w:color w:val="000000"/>
          <w:sz w:val="28"/>
        </w:rPr>
        <w:t>
      37) ұлттық қауіпсіздік органдары үшін кадрлар даярлауды, оларды қайта даярлауды және біліктілігін арттыруды ұйымдастыру қағидаларын әзірлеу және бекіту;</w:t>
      </w:r>
    </w:p>
    <w:bookmarkEnd w:id="210"/>
    <w:bookmarkStart w:name="z223" w:id="211"/>
    <w:p>
      <w:pPr>
        <w:spacing w:after="0"/>
        <w:ind w:left="0"/>
        <w:jc w:val="both"/>
      </w:pPr>
      <w:r>
        <w:rPr>
          <w:rFonts w:ascii="Times New Roman"/>
          <w:b w:val="false"/>
          <w:i w:val="false"/>
          <w:color w:val="000000"/>
          <w:sz w:val="28"/>
        </w:rPr>
        <w:t>
      38) террористік қатерлерді талдауды және болжауды жүзеге асыру;</w:t>
      </w:r>
    </w:p>
    <w:bookmarkEnd w:id="211"/>
    <w:bookmarkStart w:name="z224" w:id="212"/>
    <w:p>
      <w:pPr>
        <w:spacing w:after="0"/>
        <w:ind w:left="0"/>
        <w:jc w:val="both"/>
      </w:pPr>
      <w:r>
        <w:rPr>
          <w:rFonts w:ascii="Times New Roman"/>
          <w:b w:val="false"/>
          <w:i w:val="false"/>
          <w:color w:val="000000"/>
          <w:sz w:val="28"/>
        </w:rPr>
        <w:t>
      39) ұлттық қауіпсіздік органдарын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212"/>
    <w:bookmarkStart w:name="z225" w:id="213"/>
    <w:p>
      <w:pPr>
        <w:spacing w:after="0"/>
        <w:ind w:left="0"/>
        <w:jc w:val="both"/>
      </w:pPr>
      <w:r>
        <w:rPr>
          <w:rFonts w:ascii="Times New Roman"/>
          <w:b w:val="false"/>
          <w:i w:val="false"/>
          <w:color w:val="000000"/>
          <w:sz w:val="28"/>
        </w:rPr>
        <w:t>
      40) ұлттық қауіпсіздік органдарының жедел-қызметтік, жауынгерлік, жедел-іздестіру, қаржы-шаруашылық және әскери-медициналық (медициналық) қызметін ұйымдастыру және стратегиялық жоспарлауды, бақылау мен аудитті жүзеге асыру;</w:t>
      </w:r>
    </w:p>
    <w:bookmarkEnd w:id="213"/>
    <w:bookmarkStart w:name="z226" w:id="214"/>
    <w:p>
      <w:pPr>
        <w:spacing w:after="0"/>
        <w:ind w:left="0"/>
        <w:jc w:val="both"/>
      </w:pPr>
      <w:r>
        <w:rPr>
          <w:rFonts w:ascii="Times New Roman"/>
          <w:b w:val="false"/>
          <w:i w:val="false"/>
          <w:color w:val="000000"/>
          <w:sz w:val="28"/>
        </w:rPr>
        <w:t>
      41) ұлттық қауіпсіздік органдарында архив ісін ұйымдастыру, ақпараттық жүйелерді құру және осы мақсаттарда пайдалану қағидаларын әзірлеу және бекіту;</w:t>
      </w:r>
    </w:p>
    <w:bookmarkEnd w:id="214"/>
    <w:bookmarkStart w:name="z227" w:id="215"/>
    <w:p>
      <w:pPr>
        <w:spacing w:after="0"/>
        <w:ind w:left="0"/>
        <w:jc w:val="both"/>
      </w:pPr>
      <w:r>
        <w:rPr>
          <w:rFonts w:ascii="Times New Roman"/>
          <w:b w:val="false"/>
          <w:i w:val="false"/>
          <w:color w:val="000000"/>
          <w:sz w:val="28"/>
        </w:rPr>
        <w:t>
      42) ұлттық қауіпсіздік органдарының психологиялық-физиологиялық зерттеулер жүргізу қағидаларын әзірлеу және бекіту;</w:t>
      </w:r>
    </w:p>
    <w:bookmarkEnd w:id="215"/>
    <w:bookmarkStart w:name="z228" w:id="216"/>
    <w:p>
      <w:pPr>
        <w:spacing w:after="0"/>
        <w:ind w:left="0"/>
        <w:jc w:val="both"/>
      </w:pPr>
      <w:r>
        <w:rPr>
          <w:rFonts w:ascii="Times New Roman"/>
          <w:b w:val="false"/>
          <w:i w:val="false"/>
          <w:color w:val="000000"/>
          <w:sz w:val="28"/>
        </w:rPr>
        <w:t>
      43) полиграфологиялық зерттеулер жүргізу және олардың нәтижелерін ұлттық қауіпсіздік органдарының ақпараттық жүйесінде есепке алу қағидаларын әзірлеу және бекіту;</w:t>
      </w:r>
    </w:p>
    <w:bookmarkEnd w:id="216"/>
    <w:bookmarkStart w:name="z229" w:id="217"/>
    <w:p>
      <w:pPr>
        <w:spacing w:after="0"/>
        <w:ind w:left="0"/>
        <w:jc w:val="both"/>
      </w:pPr>
      <w:r>
        <w:rPr>
          <w:rFonts w:ascii="Times New Roman"/>
          <w:b w:val="false"/>
          <w:i w:val="false"/>
          <w:color w:val="000000"/>
          <w:sz w:val="28"/>
        </w:rPr>
        <w:t>
      44) ұлттық қауіпсіздік органдарында әскери-дәрігерлік сараптама, сондай-ақ наркологиялық тестілеу жүргізу;</w:t>
      </w:r>
    </w:p>
    <w:bookmarkEnd w:id="217"/>
    <w:bookmarkStart w:name="z230" w:id="218"/>
    <w:p>
      <w:pPr>
        <w:spacing w:after="0"/>
        <w:ind w:left="0"/>
        <w:jc w:val="both"/>
      </w:pPr>
      <w:r>
        <w:rPr>
          <w:rFonts w:ascii="Times New Roman"/>
          <w:b w:val="false"/>
          <w:i w:val="false"/>
          <w:color w:val="000000"/>
          <w:sz w:val="28"/>
        </w:rPr>
        <w:t>
      45) ұстап алынғандарды, қылмыстық құқық бұзушылықтар жасауда күдік келтірілген, айыпталған адамдарды Қазақстан Республикасының заңнамасына сәйкес ұлттық қауіпсіздік органдарының уақытша ұстау изоляторларында, тергеу изоляторларында, гауптвахталарында күзетпен ұстауды ұйымдастыру және қамтамасыз ету, олардың жұмыс істеу және оларда жедел-іздестіру қызметін жүзеге асыру тәртібін, сондай-ақ ұлттық қауіпсіздік органдарының тергеу изоляторларындағы адамдарды күзету мен қадағалауды жүзеге асыру тәртібін белгілеу;</w:t>
      </w:r>
    </w:p>
    <w:bookmarkEnd w:id="218"/>
    <w:bookmarkStart w:name="z231" w:id="219"/>
    <w:p>
      <w:pPr>
        <w:spacing w:after="0"/>
        <w:ind w:left="0"/>
        <w:jc w:val="both"/>
      </w:pPr>
      <w:r>
        <w:rPr>
          <w:rFonts w:ascii="Times New Roman"/>
          <w:b w:val="false"/>
          <w:i w:val="false"/>
          <w:color w:val="000000"/>
          <w:sz w:val="28"/>
        </w:rPr>
        <w:t>
      46)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жазаларды қолдану;</w:t>
      </w:r>
    </w:p>
    <w:bookmarkEnd w:id="219"/>
    <w:bookmarkStart w:name="z232" w:id="220"/>
    <w:p>
      <w:pPr>
        <w:spacing w:after="0"/>
        <w:ind w:left="0"/>
        <w:jc w:val="both"/>
      </w:pPr>
      <w:r>
        <w:rPr>
          <w:rFonts w:ascii="Times New Roman"/>
          <w:b w:val="false"/>
          <w:i w:val="false"/>
          <w:color w:val="000000"/>
          <w:sz w:val="28"/>
        </w:rPr>
        <w:t>
      47) өз өкілеттіктері шегінде құрлықта, аумақтық және ішкі суларда, континенттік қайраңда және өткізу пункттерінде Мемлекеттік шекараны қорғауды және күзетуді қамтамасыз ету, Мемлекеттік шекарада жеке адамның, қоғам мен мемлекеттің мүдделерін қорғауды қамтамасыз ету;</w:t>
      </w:r>
    </w:p>
    <w:bookmarkEnd w:id="220"/>
    <w:bookmarkStart w:name="z233" w:id="221"/>
    <w:p>
      <w:pPr>
        <w:spacing w:after="0"/>
        <w:ind w:left="0"/>
        <w:jc w:val="both"/>
      </w:pPr>
      <w:r>
        <w:rPr>
          <w:rFonts w:ascii="Times New Roman"/>
          <w:b w:val="false"/>
          <w:i w:val="false"/>
          <w:color w:val="000000"/>
          <w:sz w:val="28"/>
        </w:rPr>
        <w:t>
      48)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221"/>
    <w:bookmarkStart w:name="z234" w:id="222"/>
    <w:p>
      <w:pPr>
        <w:spacing w:after="0"/>
        <w:ind w:left="0"/>
        <w:jc w:val="both"/>
      </w:pPr>
      <w:r>
        <w:rPr>
          <w:rFonts w:ascii="Times New Roman"/>
          <w:b w:val="false"/>
          <w:i w:val="false"/>
          <w:color w:val="000000"/>
          <w:sz w:val="28"/>
        </w:rPr>
        <w:t>
      49) Мемлекеттік шекараны межелеуге, шегендеуге және қайта шегендеуге қатысу, Мемлекеттік шекара режимін белгілеу мақсатында қажетті құжаттар мен материалдарды дайындау;</w:t>
      </w:r>
    </w:p>
    <w:bookmarkEnd w:id="222"/>
    <w:bookmarkStart w:name="z235" w:id="223"/>
    <w:p>
      <w:pPr>
        <w:spacing w:after="0"/>
        <w:ind w:left="0"/>
        <w:jc w:val="both"/>
      </w:pPr>
      <w:r>
        <w:rPr>
          <w:rFonts w:ascii="Times New Roman"/>
          <w:b w:val="false"/>
          <w:i w:val="false"/>
          <w:color w:val="000000"/>
          <w:sz w:val="28"/>
        </w:rPr>
        <w:t>
      50) шекаралық кеңістікте және халықаралық қатынастар арналарында саяси, әлеуметтік-экономикалық және криминогендік жағдайды талдауды және болжауды жүзеге асыру;</w:t>
      </w:r>
    </w:p>
    <w:bookmarkEnd w:id="223"/>
    <w:bookmarkStart w:name="z236" w:id="224"/>
    <w:p>
      <w:pPr>
        <w:spacing w:after="0"/>
        <w:ind w:left="0"/>
        <w:jc w:val="both"/>
      </w:pPr>
      <w:r>
        <w:rPr>
          <w:rFonts w:ascii="Times New Roman"/>
          <w:b w:val="false"/>
          <w:i w:val="false"/>
          <w:color w:val="000000"/>
          <w:sz w:val="28"/>
        </w:rPr>
        <w:t>
      51) азаматтарды әскери қызметке шақыруды жүргізу кезеңінде шақыру комиссияларының жұмысына қатысу;</w:t>
      </w:r>
    </w:p>
    <w:bookmarkEnd w:id="224"/>
    <w:bookmarkStart w:name="z237" w:id="225"/>
    <w:p>
      <w:pPr>
        <w:spacing w:after="0"/>
        <w:ind w:left="0"/>
        <w:jc w:val="both"/>
      </w:pPr>
      <w:r>
        <w:rPr>
          <w:rFonts w:ascii="Times New Roman"/>
          <w:b w:val="false"/>
          <w:i w:val="false"/>
          <w:color w:val="000000"/>
          <w:sz w:val="28"/>
        </w:rPr>
        <w:t>
      52) жергілікті әскери басқару органдары ұсынған жиынтық деректер негізінде Ұлттық қауіпсіздік комитеті Шекара қызметінің мұқтажы үшін әскерге шақыру контингентіне мониторингті және іріктеуді жүзеге асыру;</w:t>
      </w:r>
    </w:p>
    <w:bookmarkEnd w:id="225"/>
    <w:bookmarkStart w:name="z238" w:id="226"/>
    <w:p>
      <w:pPr>
        <w:spacing w:after="0"/>
        <w:ind w:left="0"/>
        <w:jc w:val="both"/>
      </w:pPr>
      <w:r>
        <w:rPr>
          <w:rFonts w:ascii="Times New Roman"/>
          <w:b w:val="false"/>
          <w:i w:val="false"/>
          <w:color w:val="000000"/>
          <w:sz w:val="28"/>
        </w:rPr>
        <w:t>
      53)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226"/>
    <w:bookmarkStart w:name="z239" w:id="227"/>
    <w:p>
      <w:pPr>
        <w:spacing w:after="0"/>
        <w:ind w:left="0"/>
        <w:jc w:val="both"/>
      </w:pPr>
      <w:r>
        <w:rPr>
          <w:rFonts w:ascii="Times New Roman"/>
          <w:b w:val="false"/>
          <w:i w:val="false"/>
          <w:color w:val="000000"/>
          <w:sz w:val="28"/>
        </w:rPr>
        <w:t>
      54) ұлттық қауіпсіздік органдарында құқықтық тәртіпті қамтамасыз ету;</w:t>
      </w:r>
    </w:p>
    <w:bookmarkEnd w:id="227"/>
    <w:bookmarkStart w:name="z240" w:id="228"/>
    <w:p>
      <w:pPr>
        <w:spacing w:after="0"/>
        <w:ind w:left="0"/>
        <w:jc w:val="both"/>
      </w:pPr>
      <w:r>
        <w:rPr>
          <w:rFonts w:ascii="Times New Roman"/>
          <w:b w:val="false"/>
          <w:i w:val="false"/>
          <w:color w:val="000000"/>
          <w:sz w:val="28"/>
        </w:rPr>
        <w:t>
      55) ұлттық қауіпсіздік органдарында мемлекеттік тілдің қолданылу аясын дамыту және кеңейту жөніндегі жұмысты ұйымдастыру және жүзеге асыру;</w:t>
      </w:r>
    </w:p>
    <w:bookmarkEnd w:id="228"/>
    <w:bookmarkStart w:name="z241" w:id="229"/>
    <w:p>
      <w:pPr>
        <w:spacing w:after="0"/>
        <w:ind w:left="0"/>
        <w:jc w:val="both"/>
      </w:pPr>
      <w:r>
        <w:rPr>
          <w:rFonts w:ascii="Times New Roman"/>
          <w:b w:val="false"/>
          <w:i w:val="false"/>
          <w:color w:val="000000"/>
          <w:sz w:val="28"/>
        </w:rPr>
        <w:t>
      56) арнаулы техникалық және өзге де құралдарды қоса алғанда, қорғалған байланыс құралдарын, ақпараттық жүйелерді, қару-жарақ пен жарақтандыру құралдарын әзірлеу саласында ғылыми-зерттеу және тәжірибелік-конструкторлық жұмысты ұйымдастыру;</w:t>
      </w:r>
    </w:p>
    <w:bookmarkEnd w:id="229"/>
    <w:bookmarkStart w:name="z242" w:id="230"/>
    <w:p>
      <w:pPr>
        <w:spacing w:after="0"/>
        <w:ind w:left="0"/>
        <w:jc w:val="both"/>
      </w:pPr>
      <w:r>
        <w:rPr>
          <w:rFonts w:ascii="Times New Roman"/>
          <w:b w:val="false"/>
          <w:i w:val="false"/>
          <w:color w:val="000000"/>
          <w:sz w:val="28"/>
        </w:rPr>
        <w:t>
      57)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230"/>
    <w:bookmarkStart w:name="z243" w:id="231"/>
    <w:p>
      <w:pPr>
        <w:spacing w:after="0"/>
        <w:ind w:left="0"/>
        <w:jc w:val="both"/>
      </w:pPr>
      <w:r>
        <w:rPr>
          <w:rFonts w:ascii="Times New Roman"/>
          <w:b w:val="false"/>
          <w:i w:val="false"/>
          <w:color w:val="000000"/>
          <w:sz w:val="28"/>
        </w:rPr>
        <w:t>
      58) Ұлттық қауіпсіздік комитетінің ресми интернет-ресурсының жұмыс істеуін қамтамасыз ету және оның "электрондық үкімет" құрамына қатысуы, ұлттық қауіпсіздік органдарының Ұлттық қауіпсіздік комитетінің ресми интернет-ресурсын ақпараттық материалдармен толықтыру жөніндегі қызметін ұйымдастыру және үйлестіру;</w:t>
      </w:r>
    </w:p>
    <w:bookmarkEnd w:id="231"/>
    <w:bookmarkStart w:name="z244" w:id="232"/>
    <w:p>
      <w:pPr>
        <w:spacing w:after="0"/>
        <w:ind w:left="0"/>
        <w:jc w:val="both"/>
      </w:pPr>
      <w:r>
        <w:rPr>
          <w:rFonts w:ascii="Times New Roman"/>
          <w:b w:val="false"/>
          <w:i w:val="false"/>
          <w:color w:val="000000"/>
          <w:sz w:val="28"/>
        </w:rPr>
        <w:t>
      59)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232"/>
    <w:bookmarkStart w:name="z245" w:id="233"/>
    <w:p>
      <w:pPr>
        <w:spacing w:after="0"/>
        <w:ind w:left="0"/>
        <w:jc w:val="both"/>
      </w:pPr>
      <w:r>
        <w:rPr>
          <w:rFonts w:ascii="Times New Roman"/>
          <w:b w:val="false"/>
          <w:i w:val="false"/>
          <w:color w:val="000000"/>
          <w:sz w:val="28"/>
        </w:rPr>
        <w:t>
      60) Қазақстан Республикасының заңнамасына сәйкес қызмет түрлерін лицензиялауды жүзеге асыру және лицензиаттардың қызметін олардың лицензиялық талаптарды сақтауы бойынша бақылау;</w:t>
      </w:r>
    </w:p>
    <w:bookmarkEnd w:id="233"/>
    <w:bookmarkStart w:name="z246" w:id="234"/>
    <w:p>
      <w:pPr>
        <w:spacing w:after="0"/>
        <w:ind w:left="0"/>
        <w:jc w:val="both"/>
      </w:pPr>
      <w:r>
        <w:rPr>
          <w:rFonts w:ascii="Times New Roman"/>
          <w:b w:val="false"/>
          <w:i w:val="false"/>
          <w:color w:val="000000"/>
          <w:sz w:val="28"/>
        </w:rPr>
        <w:t>
      61) мемлекеттік қызметтер көрсету;</w:t>
      </w:r>
    </w:p>
    <w:bookmarkEnd w:id="234"/>
    <w:bookmarkStart w:name="z247" w:id="235"/>
    <w:p>
      <w:pPr>
        <w:spacing w:after="0"/>
        <w:ind w:left="0"/>
        <w:jc w:val="both"/>
      </w:pPr>
      <w:r>
        <w:rPr>
          <w:rFonts w:ascii="Times New Roman"/>
          <w:b w:val="false"/>
          <w:i w:val="false"/>
          <w:color w:val="000000"/>
          <w:sz w:val="28"/>
        </w:rPr>
        <w:t>
      62) Қазақстан Республикасының ұлттық қауіпсіздік органдары бөлімшелерінің және өзге де сыртқы барлау субъектілері мен арнаулы мемлекеттік органдарының тапсырмалары бойынша басқа мемлекеттік органдардың, сондай-ақ ұйымдардың құжаттарын (жедел бүркемелеу құжаттарын) дайындауды және (немесе) ресімдеуді белгіленген тәртіппен ұйымдастыру;</w:t>
      </w:r>
    </w:p>
    <w:bookmarkEnd w:id="235"/>
    <w:bookmarkStart w:name="z248" w:id="236"/>
    <w:p>
      <w:pPr>
        <w:spacing w:after="0"/>
        <w:ind w:left="0"/>
        <w:jc w:val="both"/>
      </w:pPr>
      <w:r>
        <w:rPr>
          <w:rFonts w:ascii="Times New Roman"/>
          <w:b w:val="false"/>
          <w:i w:val="false"/>
          <w:color w:val="000000"/>
          <w:sz w:val="28"/>
        </w:rPr>
        <w:t>
      63) Қазақстан Республикасы Қауіпсіздік Кеңесінің жанындағы Мемлекеттік органдардың арнаулы мақсаттағы бөлімшелері үйлестіру кеңесінің қызметін ұйымдастырушылық-техникалық қамтамасыз ету;</w:t>
      </w:r>
    </w:p>
    <w:bookmarkEnd w:id="236"/>
    <w:bookmarkStart w:name="z249" w:id="237"/>
    <w:p>
      <w:pPr>
        <w:spacing w:after="0"/>
        <w:ind w:left="0"/>
        <w:jc w:val="both"/>
      </w:pPr>
      <w:r>
        <w:rPr>
          <w:rFonts w:ascii="Times New Roman"/>
          <w:b w:val="false"/>
          <w:i w:val="false"/>
          <w:color w:val="000000"/>
          <w:sz w:val="28"/>
        </w:rPr>
        <w:t>
      64) мемлекеттік органдар мен ұйымдарда құпиялылық режимін қамтамасыз ету жөніндегі жұмысты үйлестіру және бақылау;</w:t>
      </w:r>
    </w:p>
    <w:bookmarkEnd w:id="237"/>
    <w:bookmarkStart w:name="z250" w:id="238"/>
    <w:p>
      <w:pPr>
        <w:spacing w:after="0"/>
        <w:ind w:left="0"/>
        <w:jc w:val="both"/>
      </w:pPr>
      <w:r>
        <w:rPr>
          <w:rFonts w:ascii="Times New Roman"/>
          <w:b w:val="false"/>
          <w:i w:val="false"/>
          <w:color w:val="000000"/>
          <w:sz w:val="28"/>
        </w:rPr>
        <w:t>
      65)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238"/>
    <w:bookmarkStart w:name="z251" w:id="239"/>
    <w:p>
      <w:pPr>
        <w:spacing w:after="0"/>
        <w:ind w:left="0"/>
        <w:jc w:val="both"/>
      </w:pPr>
      <w:r>
        <w:rPr>
          <w:rFonts w:ascii="Times New Roman"/>
          <w:b w:val="false"/>
          <w:i w:val="false"/>
          <w:color w:val="000000"/>
          <w:sz w:val="28"/>
        </w:rPr>
        <w:t>
      66) Қазақстан Республикасының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239"/>
    <w:bookmarkStart w:name="z252" w:id="240"/>
    <w:p>
      <w:pPr>
        <w:spacing w:after="0"/>
        <w:ind w:left="0"/>
        <w:jc w:val="both"/>
      </w:pPr>
      <w:r>
        <w:rPr>
          <w:rFonts w:ascii="Times New Roman"/>
          <w:b w:val="false"/>
          <w:i w:val="false"/>
          <w:color w:val="000000"/>
          <w:sz w:val="28"/>
        </w:rPr>
        <w:t>
      67) мемлекеттік құпияларды қорғау жөніндегі құқықтық, әкімшілік, экономикалық, техникалық, бағдарламалық шаралар жүйесін әзірлеу;</w:t>
      </w:r>
    </w:p>
    <w:bookmarkEnd w:id="240"/>
    <w:bookmarkStart w:name="z253" w:id="241"/>
    <w:p>
      <w:pPr>
        <w:spacing w:after="0"/>
        <w:ind w:left="0"/>
        <w:jc w:val="both"/>
      </w:pPr>
      <w:r>
        <w:rPr>
          <w:rFonts w:ascii="Times New Roman"/>
          <w:b w:val="false"/>
          <w:i w:val="false"/>
          <w:color w:val="000000"/>
          <w:sz w:val="28"/>
        </w:rPr>
        <w:t>
      68)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241"/>
    <w:bookmarkStart w:name="z254" w:id="242"/>
    <w:p>
      <w:pPr>
        <w:spacing w:after="0"/>
        <w:ind w:left="0"/>
        <w:jc w:val="both"/>
      </w:pPr>
      <w:r>
        <w:rPr>
          <w:rFonts w:ascii="Times New Roman"/>
          <w:b w:val="false"/>
          <w:i w:val="false"/>
          <w:color w:val="000000"/>
          <w:sz w:val="28"/>
        </w:rPr>
        <w:t>
      69) Ұлттық қауіпсіздік комитеті әскери полициясы органдарының патрульдеуді ұйымдастыру және жүргізу қағидаларын әзірлеу және бекіту;</w:t>
      </w:r>
    </w:p>
    <w:bookmarkEnd w:id="242"/>
    <w:bookmarkStart w:name="z255" w:id="243"/>
    <w:p>
      <w:pPr>
        <w:spacing w:after="0"/>
        <w:ind w:left="0"/>
        <w:jc w:val="both"/>
      </w:pPr>
      <w:r>
        <w:rPr>
          <w:rFonts w:ascii="Times New Roman"/>
          <w:b w:val="false"/>
          <w:i w:val="false"/>
          <w:color w:val="000000"/>
          <w:sz w:val="28"/>
        </w:rPr>
        <w:t>
      70) ұлттық қауіпсіздік органдарының әкімшілік құқық бұзушылық туралы істер бойынша іс жүргізу саласындағы қызметін үйлестіру қағидаларын әзірлеу және бекіту;</w:t>
      </w:r>
    </w:p>
    <w:bookmarkEnd w:id="243"/>
    <w:bookmarkStart w:name="z256" w:id="244"/>
    <w:p>
      <w:pPr>
        <w:spacing w:after="0"/>
        <w:ind w:left="0"/>
        <w:jc w:val="both"/>
      </w:pPr>
      <w:r>
        <w:rPr>
          <w:rFonts w:ascii="Times New Roman"/>
          <w:b w:val="false"/>
          <w:i w:val="false"/>
          <w:color w:val="000000"/>
          <w:sz w:val="28"/>
        </w:rPr>
        <w:t>
      71) радиожиілік спектрін пайдалану мәселелері бойынша нормативтік құқықтық актілер мен техникалық саясатты әзірлеуге, сондай-ақ өз құзыреті шегінде жеке және заңды тұлғалардың радиожиілік спектрін пайдалану жөніндегі қызметін бақылауды қамтамасыз етуге қатысу;</w:t>
      </w:r>
    </w:p>
    <w:bookmarkEnd w:id="244"/>
    <w:bookmarkStart w:name="z257" w:id="245"/>
    <w:p>
      <w:pPr>
        <w:spacing w:after="0"/>
        <w:ind w:left="0"/>
        <w:jc w:val="both"/>
      </w:pPr>
      <w:r>
        <w:rPr>
          <w:rFonts w:ascii="Times New Roman"/>
          <w:b w:val="false"/>
          <w:i w:val="false"/>
          <w:color w:val="000000"/>
          <w:sz w:val="28"/>
        </w:rPr>
        <w:t>
      72) террористік тұрғыдан осал ұлттық қауіпсіздік органдары объектілерінің санаттарына сәйкес тізбесін әзірлеу және бекіту;</w:t>
      </w:r>
    </w:p>
    <w:bookmarkEnd w:id="245"/>
    <w:bookmarkStart w:name="z258" w:id="246"/>
    <w:p>
      <w:pPr>
        <w:spacing w:after="0"/>
        <w:ind w:left="0"/>
        <w:jc w:val="both"/>
      </w:pPr>
      <w:r>
        <w:rPr>
          <w:rFonts w:ascii="Times New Roman"/>
          <w:b w:val="false"/>
          <w:i w:val="false"/>
          <w:color w:val="000000"/>
          <w:sz w:val="28"/>
        </w:rPr>
        <w:t>
      73) мемлекеттік органдар мен ұйымдарда мемлекеттік құпияларды қорғау саласындағы бірыңғай мемлекеттік саясатты іске асыру, мемлекеттік құпияларды қорғау жүйесін дамыту және жетілдіру;</w:t>
      </w:r>
    </w:p>
    <w:bookmarkEnd w:id="246"/>
    <w:bookmarkStart w:name="z259" w:id="247"/>
    <w:p>
      <w:pPr>
        <w:spacing w:after="0"/>
        <w:ind w:left="0"/>
        <w:jc w:val="both"/>
      </w:pPr>
      <w:r>
        <w:rPr>
          <w:rFonts w:ascii="Times New Roman"/>
          <w:b w:val="false"/>
          <w:i w:val="false"/>
          <w:color w:val="000000"/>
          <w:sz w:val="28"/>
        </w:rPr>
        <w:t>
      74) мемлекеттік құпияларды қорғау бойынша кадрларды даярлауды және қайта даярлауды ұйымдастыру;</w:t>
      </w:r>
    </w:p>
    <w:bookmarkEnd w:id="247"/>
    <w:bookmarkStart w:name="z260" w:id="248"/>
    <w:p>
      <w:pPr>
        <w:spacing w:after="0"/>
        <w:ind w:left="0"/>
        <w:jc w:val="both"/>
      </w:pPr>
      <w:r>
        <w:rPr>
          <w:rFonts w:ascii="Times New Roman"/>
          <w:b w:val="false"/>
          <w:i w:val="false"/>
          <w:color w:val="000000"/>
          <w:sz w:val="28"/>
        </w:rPr>
        <w:t>
      75)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248"/>
    <w:bookmarkStart w:name="z261" w:id="249"/>
    <w:p>
      <w:pPr>
        <w:spacing w:after="0"/>
        <w:ind w:left="0"/>
        <w:jc w:val="both"/>
      </w:pPr>
      <w:r>
        <w:rPr>
          <w:rFonts w:ascii="Times New Roman"/>
          <w:b w:val="false"/>
          <w:i w:val="false"/>
          <w:color w:val="000000"/>
          <w:sz w:val="28"/>
        </w:rPr>
        <w:t>
      76) террористік тұрғыдан осал ұлттық қауіпсіздік органдары объектілерінің терроризмге қарсы қорғалуын ұйымдастыру жөніндегі нұсқаулықты әзірлеу және бекіту;</w:t>
      </w:r>
    </w:p>
    <w:bookmarkEnd w:id="249"/>
    <w:bookmarkStart w:name="z262" w:id="250"/>
    <w:p>
      <w:pPr>
        <w:spacing w:after="0"/>
        <w:ind w:left="0"/>
        <w:jc w:val="both"/>
      </w:pPr>
      <w:r>
        <w:rPr>
          <w:rFonts w:ascii="Times New Roman"/>
          <w:b w:val="false"/>
          <w:i w:val="false"/>
          <w:color w:val="000000"/>
          <w:sz w:val="28"/>
        </w:rPr>
        <w:t>
      77) ұлттық қауіпсіздік органдарының құзыретіне жатқызылған қызмет салаларындағы техникалық регламенттерді әзірлеу, келісу және бекіту, сондай-ақ техникалық регламенттерде белгіленген талаптардың орындалуын бақылауды жүзеге асыру;</w:t>
      </w:r>
    </w:p>
    <w:bookmarkEnd w:id="250"/>
    <w:bookmarkStart w:name="z263" w:id="251"/>
    <w:p>
      <w:pPr>
        <w:spacing w:after="0"/>
        <w:ind w:left="0"/>
        <w:jc w:val="both"/>
      </w:pPr>
      <w:r>
        <w:rPr>
          <w:rFonts w:ascii="Times New Roman"/>
          <w:b w:val="false"/>
          <w:i w:val="false"/>
          <w:color w:val="000000"/>
          <w:sz w:val="28"/>
        </w:rPr>
        <w:t>
      78)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251"/>
    <w:bookmarkStart w:name="z264" w:id="252"/>
    <w:p>
      <w:pPr>
        <w:spacing w:after="0"/>
        <w:ind w:left="0"/>
        <w:jc w:val="both"/>
      </w:pPr>
      <w:r>
        <w:rPr>
          <w:rFonts w:ascii="Times New Roman"/>
          <w:b w:val="false"/>
          <w:i w:val="false"/>
          <w:color w:val="000000"/>
          <w:sz w:val="28"/>
        </w:rPr>
        <w:t>
      79) Қазақстан Республикасы әскери басқармасының орталық атқарушы органы ұлттық қауіпсіздік органдарының пайдалануы үшін бөлген радиожиіліктерді бөлуді және есепке алуды жүзеге асыру;</w:t>
      </w:r>
    </w:p>
    <w:bookmarkEnd w:id="252"/>
    <w:bookmarkStart w:name="z265" w:id="253"/>
    <w:p>
      <w:pPr>
        <w:spacing w:after="0"/>
        <w:ind w:left="0"/>
        <w:jc w:val="both"/>
      </w:pPr>
      <w:r>
        <w:rPr>
          <w:rFonts w:ascii="Times New Roman"/>
          <w:b w:val="false"/>
          <w:i w:val="false"/>
          <w:color w:val="000000"/>
          <w:sz w:val="28"/>
        </w:rPr>
        <w:t>
      80) ұлттық қауіпсіздік органдарының ақпараттандыру объектілерінің ақпараттық қауіпсіздігін қамтамасыз ету жөніндегі қызметті жүзеге асыру қағидаларын әзірлеу және бекіту;</w:t>
      </w:r>
    </w:p>
    <w:bookmarkEnd w:id="253"/>
    <w:bookmarkStart w:name="z266" w:id="254"/>
    <w:p>
      <w:pPr>
        <w:spacing w:after="0"/>
        <w:ind w:left="0"/>
        <w:jc w:val="both"/>
      </w:pPr>
      <w:r>
        <w:rPr>
          <w:rFonts w:ascii="Times New Roman"/>
          <w:b w:val="false"/>
          <w:i w:val="false"/>
          <w:color w:val="000000"/>
          <w:sz w:val="28"/>
        </w:rPr>
        <w:t>
      81) ұлттық қауіпсіздік органдарының қызметін үйлестіруді қамтамасыз ету, жедел-қызметтік жұмыстың, кадрлармен жұмыстың неғұрлым маңызды мәселелерін қарау және Ұлттық қауіпсіздік комитетінде олар бойынша келісілген шешімдер қабылдау үшін Ұлттық қауіпсіздік комитеті алқасының құрамын және оның қызмет тәртібін бекіту;</w:t>
      </w:r>
    </w:p>
    <w:bookmarkEnd w:id="254"/>
    <w:bookmarkStart w:name="z267" w:id="255"/>
    <w:p>
      <w:pPr>
        <w:spacing w:after="0"/>
        <w:ind w:left="0"/>
        <w:jc w:val="both"/>
      </w:pPr>
      <w:r>
        <w:rPr>
          <w:rFonts w:ascii="Times New Roman"/>
          <w:b w:val="false"/>
          <w:i w:val="false"/>
          <w:color w:val="000000"/>
          <w:sz w:val="28"/>
        </w:rPr>
        <w:t>
      82) ұлттық қауіпсіздік органдарында құпияландыруға жататын мәліметтер тізбесін әзірлеу және бекіту;</w:t>
      </w:r>
    </w:p>
    <w:bookmarkEnd w:id="255"/>
    <w:bookmarkStart w:name="z268" w:id="256"/>
    <w:p>
      <w:pPr>
        <w:spacing w:after="0"/>
        <w:ind w:left="0"/>
        <w:jc w:val="both"/>
      </w:pPr>
      <w:r>
        <w:rPr>
          <w:rFonts w:ascii="Times New Roman"/>
          <w:b w:val="false"/>
          <w:i w:val="false"/>
          <w:color w:val="000000"/>
          <w:sz w:val="28"/>
        </w:rPr>
        <w:t>
      83) Қазақстан Республикасының Үкіметі белгілеген тәртіппен бюджеттік бағдарламаны (кіші бағдарламаны) қаржыландыру жоспары бойынша қамтуға көзделген қаражатты үнемдеу есебінен қызметкерлерге, әскери қызметшілерге, жұмыскерлерге сыйлықақы беру, материалдық көмек көрсету және лауазымдық айлықақыларына үстемеақылар белгілеу қағидалары мен шарттарын әзірлеу және бекіту;</w:t>
      </w:r>
    </w:p>
    <w:bookmarkEnd w:id="256"/>
    <w:bookmarkStart w:name="z269" w:id="257"/>
    <w:p>
      <w:pPr>
        <w:spacing w:after="0"/>
        <w:ind w:left="0"/>
        <w:jc w:val="both"/>
      </w:pPr>
      <w:r>
        <w:rPr>
          <w:rFonts w:ascii="Times New Roman"/>
          <w:b w:val="false"/>
          <w:i w:val="false"/>
          <w:color w:val="000000"/>
          <w:sz w:val="28"/>
        </w:rPr>
        <w:t>
      84) ұлттық қауіпсіздік органдары қызметкерлерінің және әскери қызметшілерінің қызметтік куәліктерін, жетондарын дайындау, беру, пайдалану, қайтару, сақтау, есепке алу және жою қағидаларын, сондай-ақ олардың сипаттамасын әзірлеу және бекіту;</w:t>
      </w:r>
    </w:p>
    <w:bookmarkEnd w:id="257"/>
    <w:bookmarkStart w:name="z270" w:id="258"/>
    <w:p>
      <w:pPr>
        <w:spacing w:after="0"/>
        <w:ind w:left="0"/>
        <w:jc w:val="both"/>
      </w:pPr>
      <w:r>
        <w:rPr>
          <w:rFonts w:ascii="Times New Roman"/>
          <w:b w:val="false"/>
          <w:i w:val="false"/>
          <w:color w:val="000000"/>
          <w:sz w:val="28"/>
        </w:rPr>
        <w:t>
      85) террористік тұрғыдан осал ұлттық қауіпсіздік органдары объектілерінің терроризмге қарсы қорғалуының жай-күйін бақылау қағидаларын әзірлеу және бекіту;</w:t>
      </w:r>
    </w:p>
    <w:bookmarkEnd w:id="258"/>
    <w:bookmarkStart w:name="z271" w:id="259"/>
    <w:p>
      <w:pPr>
        <w:spacing w:after="0"/>
        <w:ind w:left="0"/>
        <w:jc w:val="both"/>
      </w:pPr>
      <w:r>
        <w:rPr>
          <w:rFonts w:ascii="Times New Roman"/>
          <w:b w:val="false"/>
          <w:i w:val="false"/>
          <w:color w:val="000000"/>
          <w:sz w:val="28"/>
        </w:rPr>
        <w:t>
      86) Қазақстан Республикасының заңнамасында белгіленген лауазымдар тізілімдерінде көрсетілген лауазымдарға теңестірілген ұлттық қауіпсіздік органдары қызметкерлері мен әскери қызметшілерінің типтік емес лауазымдарының, сондай-ақ ұлттық қауіпсіздік органдары әскери қызметшілерінің типтік емес әскери лауазымдары әскери-есептік мамандықтарының тізбелерін әзірлеу және бекіту;</w:t>
      </w:r>
    </w:p>
    <w:bookmarkEnd w:id="259"/>
    <w:bookmarkStart w:name="z272" w:id="260"/>
    <w:p>
      <w:pPr>
        <w:spacing w:after="0"/>
        <w:ind w:left="0"/>
        <w:jc w:val="both"/>
      </w:pPr>
      <w:r>
        <w:rPr>
          <w:rFonts w:ascii="Times New Roman"/>
          <w:b w:val="false"/>
          <w:i w:val="false"/>
          <w:color w:val="000000"/>
          <w:sz w:val="28"/>
        </w:rPr>
        <w:t>
      87) қатардағы және сержанттар құрамының әскери лауазымдарында келісімшарт бойынша әскери қызмет өткеретін әскери қызметшілер лауазымдарының, оның ішінде типтік емес лауазымдардың, сондай-ақ қатардағы және сержанттар құрамының лауазымдарында қызмет өткеретін қызметкерлер лауазымдарының санаттарын (тарифтік разрядтарын) әзірлеу және бекіту;</w:t>
      </w:r>
    </w:p>
    <w:bookmarkEnd w:id="260"/>
    <w:bookmarkStart w:name="z273" w:id="261"/>
    <w:p>
      <w:pPr>
        <w:spacing w:after="0"/>
        <w:ind w:left="0"/>
        <w:jc w:val="both"/>
      </w:pPr>
      <w:r>
        <w:rPr>
          <w:rFonts w:ascii="Times New Roman"/>
          <w:b w:val="false"/>
          <w:i w:val="false"/>
          <w:color w:val="000000"/>
          <w:sz w:val="28"/>
        </w:rPr>
        <w:t>
      88) Ұлттық қауіпсіздік комитеті әскери полициясы органдарының гауптвахтасындағы ішкі тәртіптеме мен онда сотталғандарды ұстау тәртібінің қағидаларын әзірлеу және бекіту;</w:t>
      </w:r>
    </w:p>
    <w:bookmarkEnd w:id="261"/>
    <w:bookmarkStart w:name="z274" w:id="262"/>
    <w:p>
      <w:pPr>
        <w:spacing w:after="0"/>
        <w:ind w:left="0"/>
        <w:jc w:val="both"/>
      </w:pPr>
      <w:r>
        <w:rPr>
          <w:rFonts w:ascii="Times New Roman"/>
          <w:b w:val="false"/>
          <w:i w:val="false"/>
          <w:color w:val="000000"/>
          <w:sz w:val="28"/>
        </w:rPr>
        <w:t>
      89) лауазымдық айлықақыны есептеу үшін ұлттық қауіпсіздік органдары қызметкерлерінің және әскери қызметшілерінің қызмет өтілін айқындау қағидаларын әзірлеу және бекіту;</w:t>
      </w:r>
    </w:p>
    <w:bookmarkEnd w:id="262"/>
    <w:bookmarkStart w:name="z275" w:id="263"/>
    <w:p>
      <w:pPr>
        <w:spacing w:after="0"/>
        <w:ind w:left="0"/>
        <w:jc w:val="both"/>
      </w:pPr>
      <w:r>
        <w:rPr>
          <w:rFonts w:ascii="Times New Roman"/>
          <w:b w:val="false"/>
          <w:i w:val="false"/>
          <w:color w:val="000000"/>
          <w:sz w:val="28"/>
        </w:rPr>
        <w:t>
      90) еңбек сіңірген жылдары үшін зейнетақы төлемдерін тағайындау үшін арнаулы мемлекеттік органдарға қызметке және әскери қызметке қабылданғанға дейінгі еңбек қызметі өтілінің ұлттық қауіпсіздік органдары қызметкерлері мен әскери қызметшілерінің жекелеген санаттарына еңбек сіңірген жылдарына есептеу қағидаларын әзірлеу және бекіту;</w:t>
      </w:r>
    </w:p>
    <w:bookmarkEnd w:id="263"/>
    <w:bookmarkStart w:name="z276" w:id="264"/>
    <w:p>
      <w:pPr>
        <w:spacing w:after="0"/>
        <w:ind w:left="0"/>
        <w:jc w:val="both"/>
      </w:pPr>
      <w:r>
        <w:rPr>
          <w:rFonts w:ascii="Times New Roman"/>
          <w:b w:val="false"/>
          <w:i w:val="false"/>
          <w:color w:val="000000"/>
          <w:sz w:val="28"/>
        </w:rPr>
        <w:t>
      91) ұлттық қауіпсіздік органдары қызметкерлерінің ұлттық қауіпсіздік органдарының әскери қызметшілері санатына өту қағидаларын әзірлеу және бекіту;</w:t>
      </w:r>
    </w:p>
    <w:bookmarkEnd w:id="264"/>
    <w:bookmarkStart w:name="z277" w:id="265"/>
    <w:p>
      <w:pPr>
        <w:spacing w:after="0"/>
        <w:ind w:left="0"/>
        <w:jc w:val="both"/>
      </w:pPr>
      <w:r>
        <w:rPr>
          <w:rFonts w:ascii="Times New Roman"/>
          <w:b w:val="false"/>
          <w:i w:val="false"/>
          <w:color w:val="000000"/>
          <w:sz w:val="28"/>
        </w:rPr>
        <w:t>
      92) ұлттық қауіпсіздік органдарының қызметкерлері мен әскери қызметшілерінің қызмет өткеруі туралы келісімшарт жасасу, оларды лауазымға тағайындау, ауыстыру, босату, шығару, сондай-ақ оларға арнаулы немесе әскери атақ беру туралы бұйрықтар шығаруға құқығы бар лауазымды адамдардың тізбесін әзірлеу және бекіту;</w:t>
      </w:r>
    </w:p>
    <w:bookmarkEnd w:id="265"/>
    <w:bookmarkStart w:name="z278" w:id="266"/>
    <w:p>
      <w:pPr>
        <w:spacing w:after="0"/>
        <w:ind w:left="0"/>
        <w:jc w:val="both"/>
      </w:pPr>
      <w:r>
        <w:rPr>
          <w:rFonts w:ascii="Times New Roman"/>
          <w:b w:val="false"/>
          <w:i w:val="false"/>
          <w:color w:val="000000"/>
          <w:sz w:val="28"/>
        </w:rPr>
        <w:t>
      93) ұлттық қауіпсіздік органдарының қызметкерлері мен әскери қызметшілеріне сыныптық біліктілікті беру, жоғарылату, растау, сақтау, төмендету және алып тастау қағидаларын әзірлеу және бекіту;</w:t>
      </w:r>
    </w:p>
    <w:bookmarkEnd w:id="266"/>
    <w:bookmarkStart w:name="z279" w:id="267"/>
    <w:p>
      <w:pPr>
        <w:spacing w:after="0"/>
        <w:ind w:left="0"/>
        <w:jc w:val="both"/>
      </w:pPr>
      <w:r>
        <w:rPr>
          <w:rFonts w:ascii="Times New Roman"/>
          <w:b w:val="false"/>
          <w:i w:val="false"/>
          <w:color w:val="000000"/>
          <w:sz w:val="28"/>
        </w:rPr>
        <w:t>
      94) ұлттық қауіпсіздік органдарының қызметкерлерін, әскери қызметшілерін және жұмыскерлерін аттестаттауды ұйымдастыру және өткізу жөніндегі іс-шараларды орындау қағидаларын әзірлеу және бекіту;</w:t>
      </w:r>
    </w:p>
    <w:bookmarkEnd w:id="267"/>
    <w:bookmarkStart w:name="z280" w:id="268"/>
    <w:p>
      <w:pPr>
        <w:spacing w:after="0"/>
        <w:ind w:left="0"/>
        <w:jc w:val="both"/>
      </w:pPr>
      <w:r>
        <w:rPr>
          <w:rFonts w:ascii="Times New Roman"/>
          <w:b w:val="false"/>
          <w:i w:val="false"/>
          <w:color w:val="000000"/>
          <w:sz w:val="28"/>
        </w:rPr>
        <w:t>
      95) Ұлттық қауіпсіздік комитеті кезекшілік қызметінің жұмысын ұйымдастыру, оның Ұлттық қауіпсіздік комитеті ведомстволарының, аумақтық және өзге де органдарының кезекшілік қызметтерімен, сондай-ақ мүдделі мемлекеттік органдардың кезекшілік қызметтерімен өзара іс-қимылын қамтамасыз ету қағидаларын әзірлеу және бекіту;</w:t>
      </w:r>
    </w:p>
    <w:bookmarkEnd w:id="268"/>
    <w:bookmarkStart w:name="z281" w:id="269"/>
    <w:p>
      <w:pPr>
        <w:spacing w:after="0"/>
        <w:ind w:left="0"/>
        <w:jc w:val="both"/>
      </w:pPr>
      <w:r>
        <w:rPr>
          <w:rFonts w:ascii="Times New Roman"/>
          <w:b w:val="false"/>
          <w:i w:val="false"/>
          <w:color w:val="000000"/>
          <w:sz w:val="28"/>
        </w:rPr>
        <w:t>
      96) ұлттық қауіпсіздік органдарының полигондары мен оқу орталықтары қызметінің қағидаларын әзірлеу және бекіту;</w:t>
      </w:r>
    </w:p>
    <w:bookmarkEnd w:id="269"/>
    <w:bookmarkStart w:name="z282" w:id="270"/>
    <w:p>
      <w:pPr>
        <w:spacing w:after="0"/>
        <w:ind w:left="0"/>
        <w:jc w:val="both"/>
      </w:pPr>
      <w:r>
        <w:rPr>
          <w:rFonts w:ascii="Times New Roman"/>
          <w:b w:val="false"/>
          <w:i w:val="false"/>
          <w:color w:val="000000"/>
          <w:sz w:val="28"/>
        </w:rPr>
        <w:t>
      97) ұлттық қауіпсіздік органдарының құпия көмекшілерімен жұмысты ұйымдастыру қағидаларын әзірлеу және бекіту;</w:t>
      </w:r>
    </w:p>
    <w:bookmarkEnd w:id="270"/>
    <w:bookmarkStart w:name="z283" w:id="271"/>
    <w:p>
      <w:pPr>
        <w:spacing w:after="0"/>
        <w:ind w:left="0"/>
        <w:jc w:val="both"/>
      </w:pPr>
      <w:r>
        <w:rPr>
          <w:rFonts w:ascii="Times New Roman"/>
          <w:b w:val="false"/>
          <w:i w:val="false"/>
          <w:color w:val="000000"/>
          <w:sz w:val="28"/>
        </w:rPr>
        <w:t>
      98) ұлттық қауіпсіздік органдарында құпия көмекшілерді есепке алу қағидаларын әзірлеу және бекіту;</w:t>
      </w:r>
    </w:p>
    <w:bookmarkEnd w:id="271"/>
    <w:bookmarkStart w:name="z284" w:id="272"/>
    <w:p>
      <w:pPr>
        <w:spacing w:after="0"/>
        <w:ind w:left="0"/>
        <w:jc w:val="both"/>
      </w:pPr>
      <w:r>
        <w:rPr>
          <w:rFonts w:ascii="Times New Roman"/>
          <w:b w:val="false"/>
          <w:i w:val="false"/>
          <w:color w:val="000000"/>
          <w:sz w:val="28"/>
        </w:rPr>
        <w:t>
      99) ұлттық қауіпсіздік органдарында ғылыми-зерттеу қызметін ұйымдастыру қағидаларын әзірлеу және бекіту;</w:t>
      </w:r>
    </w:p>
    <w:bookmarkEnd w:id="272"/>
    <w:bookmarkStart w:name="z285" w:id="273"/>
    <w:p>
      <w:pPr>
        <w:spacing w:after="0"/>
        <w:ind w:left="0"/>
        <w:jc w:val="both"/>
      </w:pPr>
      <w:r>
        <w:rPr>
          <w:rFonts w:ascii="Times New Roman"/>
          <w:b w:val="false"/>
          <w:i w:val="false"/>
          <w:color w:val="000000"/>
          <w:sz w:val="28"/>
        </w:rPr>
        <w:t>
      100) Ұлттық қауіпсіздік комитетінің Регламентін әзірлеу және бекіту;</w:t>
      </w:r>
    </w:p>
    <w:bookmarkEnd w:id="273"/>
    <w:bookmarkStart w:name="z286" w:id="274"/>
    <w:p>
      <w:pPr>
        <w:spacing w:after="0"/>
        <w:ind w:left="0"/>
        <w:jc w:val="both"/>
      </w:pPr>
      <w:r>
        <w:rPr>
          <w:rFonts w:ascii="Times New Roman"/>
          <w:b w:val="false"/>
          <w:i w:val="false"/>
          <w:color w:val="000000"/>
          <w:sz w:val="28"/>
        </w:rPr>
        <w:t>
      101) Ұлттық қауіпсіздік комитетінің халықаралық ынтымақтастықты ұйымдастыру қағидаларын әзірлеу және бекіту;</w:t>
      </w:r>
    </w:p>
    <w:bookmarkEnd w:id="274"/>
    <w:bookmarkStart w:name="z287" w:id="275"/>
    <w:p>
      <w:pPr>
        <w:spacing w:after="0"/>
        <w:ind w:left="0"/>
        <w:jc w:val="both"/>
      </w:pPr>
      <w:r>
        <w:rPr>
          <w:rFonts w:ascii="Times New Roman"/>
          <w:b w:val="false"/>
          <w:i w:val="false"/>
          <w:color w:val="000000"/>
          <w:sz w:val="28"/>
        </w:rPr>
        <w:t>
      102) ұлттық қауіпсіздік органдарында талдамалық зерттеулер жүргізу қағидаларын әзірлеу және бекіту;</w:t>
      </w:r>
    </w:p>
    <w:bookmarkEnd w:id="275"/>
    <w:bookmarkStart w:name="z288" w:id="276"/>
    <w:p>
      <w:pPr>
        <w:spacing w:after="0"/>
        <w:ind w:left="0"/>
        <w:jc w:val="both"/>
      </w:pPr>
      <w:r>
        <w:rPr>
          <w:rFonts w:ascii="Times New Roman"/>
          <w:b w:val="false"/>
          <w:i w:val="false"/>
          <w:color w:val="000000"/>
          <w:sz w:val="28"/>
        </w:rPr>
        <w:t>
      103) ұлттық қауіпсіздік органдарының мемлекеттік институттарға хабар беру қағидаларын әзірлеу және бекіту;</w:t>
      </w:r>
    </w:p>
    <w:bookmarkEnd w:id="276"/>
    <w:bookmarkStart w:name="z289" w:id="277"/>
    <w:p>
      <w:pPr>
        <w:spacing w:after="0"/>
        <w:ind w:left="0"/>
        <w:jc w:val="both"/>
      </w:pPr>
      <w:r>
        <w:rPr>
          <w:rFonts w:ascii="Times New Roman"/>
          <w:b w:val="false"/>
          <w:i w:val="false"/>
          <w:color w:val="000000"/>
          <w:sz w:val="28"/>
        </w:rPr>
        <w:t>
      104) ұлттық қауіпсіздік органдарында құжаттау және құжаттаманы басқару қағидаларын әзірлеу және бекіту;</w:t>
      </w:r>
    </w:p>
    <w:bookmarkEnd w:id="277"/>
    <w:bookmarkStart w:name="z290" w:id="278"/>
    <w:p>
      <w:pPr>
        <w:spacing w:after="0"/>
        <w:ind w:left="0"/>
        <w:jc w:val="both"/>
      </w:pPr>
      <w:r>
        <w:rPr>
          <w:rFonts w:ascii="Times New Roman"/>
          <w:b w:val="false"/>
          <w:i w:val="false"/>
          <w:color w:val="000000"/>
          <w:sz w:val="28"/>
        </w:rPr>
        <w:t>
      105) ұлттық қауіпсіздік органдарында электрондық құжат айналымы жүйесін ұйымдастыру және оның жұмыс істеуі жөніндегі қағидаларды әзірлеу және бекіту;</w:t>
      </w:r>
    </w:p>
    <w:bookmarkEnd w:id="278"/>
    <w:bookmarkStart w:name="z291" w:id="279"/>
    <w:p>
      <w:pPr>
        <w:spacing w:after="0"/>
        <w:ind w:left="0"/>
        <w:jc w:val="both"/>
      </w:pPr>
      <w:r>
        <w:rPr>
          <w:rFonts w:ascii="Times New Roman"/>
          <w:b w:val="false"/>
          <w:i w:val="false"/>
          <w:color w:val="000000"/>
          <w:sz w:val="28"/>
        </w:rPr>
        <w:t>
      106) Ұлттық қауіпсіздік комитетінің мемлекеттік құпияларды қорғау жөніндегі тұрақты жұмыс істейтін комиссиялары туралы ережені әзірлеу және бекіту;</w:t>
      </w:r>
    </w:p>
    <w:bookmarkEnd w:id="279"/>
    <w:bookmarkStart w:name="z292" w:id="280"/>
    <w:p>
      <w:pPr>
        <w:spacing w:after="0"/>
        <w:ind w:left="0"/>
        <w:jc w:val="both"/>
      </w:pPr>
      <w:r>
        <w:rPr>
          <w:rFonts w:ascii="Times New Roman"/>
          <w:b w:val="false"/>
          <w:i w:val="false"/>
          <w:color w:val="000000"/>
          <w:sz w:val="28"/>
        </w:rPr>
        <w:t>
      107) ұлттық қауіпсіздік органдары жүйесінде мөрлерді, мөртабандарды және қатаң есептілік бланкілерін пайдалану қағидаларын әзірлеу және бекіту;</w:t>
      </w:r>
    </w:p>
    <w:bookmarkEnd w:id="280"/>
    <w:bookmarkStart w:name="z293" w:id="281"/>
    <w:p>
      <w:pPr>
        <w:spacing w:after="0"/>
        <w:ind w:left="0"/>
        <w:jc w:val="both"/>
      </w:pPr>
      <w:r>
        <w:rPr>
          <w:rFonts w:ascii="Times New Roman"/>
          <w:b w:val="false"/>
          <w:i w:val="false"/>
          <w:color w:val="000000"/>
          <w:sz w:val="28"/>
        </w:rPr>
        <w:t>
      108) ұлттық қауіпсіздік органдарында кезекшілікті ұйымдастыру жөніндегі нұсқаулықты әзірлеу және бекіту;</w:t>
      </w:r>
    </w:p>
    <w:bookmarkEnd w:id="281"/>
    <w:bookmarkStart w:name="z294" w:id="282"/>
    <w:p>
      <w:pPr>
        <w:spacing w:after="0"/>
        <w:ind w:left="0"/>
        <w:jc w:val="both"/>
      </w:pPr>
      <w:r>
        <w:rPr>
          <w:rFonts w:ascii="Times New Roman"/>
          <w:b w:val="false"/>
          <w:i w:val="false"/>
          <w:color w:val="000000"/>
          <w:sz w:val="28"/>
        </w:rPr>
        <w:t>
      109) ұлттық қауіпсіздік органдарының объектілерінде рұқсаттама және объектішілік режимдерді қамтамасыз ету қағидаларын әзірлеу және бекіту;</w:t>
      </w:r>
    </w:p>
    <w:bookmarkEnd w:id="282"/>
    <w:bookmarkStart w:name="z295" w:id="283"/>
    <w:p>
      <w:pPr>
        <w:spacing w:after="0"/>
        <w:ind w:left="0"/>
        <w:jc w:val="both"/>
      </w:pPr>
      <w:r>
        <w:rPr>
          <w:rFonts w:ascii="Times New Roman"/>
          <w:b w:val="false"/>
          <w:i w:val="false"/>
          <w:color w:val="000000"/>
          <w:sz w:val="28"/>
        </w:rPr>
        <w:t>
      110) ұлттық қауіпсіздік органдарының ақпараттық-насихаттау жұмысының қағидалары мен тәртібін әзірлеу және бекіту;</w:t>
      </w:r>
    </w:p>
    <w:bookmarkEnd w:id="283"/>
    <w:bookmarkStart w:name="z296" w:id="284"/>
    <w:p>
      <w:pPr>
        <w:spacing w:after="0"/>
        <w:ind w:left="0"/>
        <w:jc w:val="both"/>
      </w:pPr>
      <w:r>
        <w:rPr>
          <w:rFonts w:ascii="Times New Roman"/>
          <w:b w:val="false"/>
          <w:i w:val="false"/>
          <w:color w:val="000000"/>
          <w:sz w:val="28"/>
        </w:rPr>
        <w:t>
      111) ұлттық қауіпсіздік органдарында әскери-медициналық (медициналық) қамтамасыз ету қағидаларын әзірлеу және бекіту;</w:t>
      </w:r>
    </w:p>
    <w:bookmarkEnd w:id="284"/>
    <w:bookmarkStart w:name="z297" w:id="285"/>
    <w:p>
      <w:pPr>
        <w:spacing w:after="0"/>
        <w:ind w:left="0"/>
        <w:jc w:val="both"/>
      </w:pPr>
      <w:r>
        <w:rPr>
          <w:rFonts w:ascii="Times New Roman"/>
          <w:b w:val="false"/>
          <w:i w:val="false"/>
          <w:color w:val="000000"/>
          <w:sz w:val="28"/>
        </w:rPr>
        <w:t>
      112) ұлттық қауіпсіздік органдары әскери-медициналық (медициналық) бөлімшелерінің үлгілік штаттарын және штаттық нормативтерін әзірлеу және бекіту;</w:t>
      </w:r>
    </w:p>
    <w:bookmarkEnd w:id="285"/>
    <w:bookmarkStart w:name="z298" w:id="286"/>
    <w:p>
      <w:pPr>
        <w:spacing w:after="0"/>
        <w:ind w:left="0"/>
        <w:jc w:val="both"/>
      </w:pPr>
      <w:r>
        <w:rPr>
          <w:rFonts w:ascii="Times New Roman"/>
          <w:b w:val="false"/>
          <w:i w:val="false"/>
          <w:color w:val="000000"/>
          <w:sz w:val="28"/>
        </w:rPr>
        <w:t>
      113) денсаулық сақтау саласындағы уәкілетті органмен келісім бойынша әскери-дәрігерлік сараптама жүргізу қағидаларын және әскери-дәрігерлік сараптама комиссиялары туралы ережені әзірлеу және бекіту;</w:t>
      </w:r>
    </w:p>
    <w:bookmarkEnd w:id="286"/>
    <w:bookmarkStart w:name="z299" w:id="287"/>
    <w:p>
      <w:pPr>
        <w:spacing w:after="0"/>
        <w:ind w:left="0"/>
        <w:jc w:val="both"/>
      </w:pPr>
      <w:r>
        <w:rPr>
          <w:rFonts w:ascii="Times New Roman"/>
          <w:b w:val="false"/>
          <w:i w:val="false"/>
          <w:color w:val="000000"/>
          <w:sz w:val="28"/>
        </w:rPr>
        <w:t>
      114) денсаулық сақтау саласындағы уәкілетті органмен келісім бойынша ұлттық қауіпсіздік органдарында қызмет өткеру үшін адамдардың денсаулық жағдайына қойылатын талаптарды әзірлеу және бекіту;</w:t>
      </w:r>
    </w:p>
    <w:bookmarkEnd w:id="287"/>
    <w:bookmarkStart w:name="z300" w:id="288"/>
    <w:p>
      <w:pPr>
        <w:spacing w:after="0"/>
        <w:ind w:left="0"/>
        <w:jc w:val="both"/>
      </w:pPr>
      <w:r>
        <w:rPr>
          <w:rFonts w:ascii="Times New Roman"/>
          <w:b w:val="false"/>
          <w:i w:val="false"/>
          <w:color w:val="000000"/>
          <w:sz w:val="28"/>
        </w:rPr>
        <w:t>
      115) ұлттық қауіпсіздік органдарының әскери-медициналық (медициналық) бөлімшелерінде (ұйымдарында) тиісті контингентке медициналық қарап-тексеру жүргізудің тәртібі мен кезеңділігін белгілеу;</w:t>
      </w:r>
    </w:p>
    <w:bookmarkEnd w:id="288"/>
    <w:bookmarkStart w:name="z301" w:id="289"/>
    <w:p>
      <w:pPr>
        <w:spacing w:after="0"/>
        <w:ind w:left="0"/>
        <w:jc w:val="both"/>
      </w:pPr>
      <w:r>
        <w:rPr>
          <w:rFonts w:ascii="Times New Roman"/>
          <w:b w:val="false"/>
          <w:i w:val="false"/>
          <w:color w:val="000000"/>
          <w:sz w:val="28"/>
        </w:rPr>
        <w:t>
      116) ведомстволық әскери-медициналық (медициналық) статистикалық есептілік нысандарын әзірлеу және бекіту;</w:t>
      </w:r>
    </w:p>
    <w:bookmarkEnd w:id="289"/>
    <w:bookmarkStart w:name="z302" w:id="290"/>
    <w:p>
      <w:pPr>
        <w:spacing w:after="0"/>
        <w:ind w:left="0"/>
        <w:jc w:val="both"/>
      </w:pPr>
      <w:r>
        <w:rPr>
          <w:rFonts w:ascii="Times New Roman"/>
          <w:b w:val="false"/>
          <w:i w:val="false"/>
          <w:color w:val="000000"/>
          <w:sz w:val="28"/>
        </w:rPr>
        <w:t>
      117) ұлттық қауіпсіздік органдарының қызметкерлерін, әскери қызметшілерін және зейнеткерлерін санаториялық-курорттық емдеумен қамтамасыз ету тәртібі туралы нұсқаулықты әзірлеу және бекіту;</w:t>
      </w:r>
    </w:p>
    <w:bookmarkEnd w:id="290"/>
    <w:bookmarkStart w:name="z303" w:id="291"/>
    <w:p>
      <w:pPr>
        <w:spacing w:after="0"/>
        <w:ind w:left="0"/>
        <w:jc w:val="both"/>
      </w:pPr>
      <w:r>
        <w:rPr>
          <w:rFonts w:ascii="Times New Roman"/>
          <w:b w:val="false"/>
          <w:i w:val="false"/>
          <w:color w:val="000000"/>
          <w:sz w:val="28"/>
        </w:rPr>
        <w:t>
      118) ұлттық қауіпсіздік органдарында сүңгуірлік түсулерді ұйымдастыру және қамтамасыз ету қағидаларын әзірлеу және бекіту;</w:t>
      </w:r>
    </w:p>
    <w:bookmarkEnd w:id="291"/>
    <w:bookmarkStart w:name="z304" w:id="292"/>
    <w:p>
      <w:pPr>
        <w:spacing w:after="0"/>
        <w:ind w:left="0"/>
        <w:jc w:val="both"/>
      </w:pPr>
      <w:r>
        <w:rPr>
          <w:rFonts w:ascii="Times New Roman"/>
          <w:b w:val="false"/>
          <w:i w:val="false"/>
          <w:color w:val="000000"/>
          <w:sz w:val="28"/>
        </w:rPr>
        <w:t>
      119) ұлттық қауіпсіздік органдарында парашюттік (парашюттік-десанттық, әуе-десанттық) даярлық жөніндегі қағидаларды әзірлеу және бекіту;</w:t>
      </w:r>
    </w:p>
    <w:bookmarkEnd w:id="292"/>
    <w:bookmarkStart w:name="z305" w:id="293"/>
    <w:p>
      <w:pPr>
        <w:spacing w:after="0"/>
        <w:ind w:left="0"/>
        <w:jc w:val="both"/>
      </w:pPr>
      <w:r>
        <w:rPr>
          <w:rFonts w:ascii="Times New Roman"/>
          <w:b w:val="false"/>
          <w:i w:val="false"/>
          <w:color w:val="000000"/>
          <w:sz w:val="28"/>
        </w:rPr>
        <w:t>
      120) ұлттық қауіпсіздік органдарында биікте атқарылатын даярлық қағидаларын әзірлеу және бекіту;</w:t>
      </w:r>
    </w:p>
    <w:bookmarkEnd w:id="293"/>
    <w:bookmarkStart w:name="z306" w:id="294"/>
    <w:p>
      <w:pPr>
        <w:spacing w:after="0"/>
        <w:ind w:left="0"/>
        <w:jc w:val="both"/>
      </w:pPr>
      <w:r>
        <w:rPr>
          <w:rFonts w:ascii="Times New Roman"/>
          <w:b w:val="false"/>
          <w:i w:val="false"/>
          <w:color w:val="000000"/>
          <w:sz w:val="28"/>
        </w:rPr>
        <w:t>
      121) қалааралық және халықаралық байланыс операторларының желілерін интернет-трафик алмасу нүктесіне қосу қағидаларын әзірлеу және бекіту;</w:t>
      </w:r>
    </w:p>
    <w:bookmarkEnd w:id="294"/>
    <w:bookmarkStart w:name="z307" w:id="295"/>
    <w:p>
      <w:pPr>
        <w:spacing w:after="0"/>
        <w:ind w:left="0"/>
        <w:jc w:val="both"/>
      </w:pPr>
      <w:r>
        <w:rPr>
          <w:rFonts w:ascii="Times New Roman"/>
          <w:b w:val="false"/>
          <w:i w:val="false"/>
          <w:color w:val="000000"/>
          <w:sz w:val="28"/>
        </w:rPr>
        <w:t>
      122) қауіпсіздік сертификатын беру және қолдану қағидаларын әзірлеу және бекіту;</w:t>
      </w:r>
    </w:p>
    <w:bookmarkEnd w:id="295"/>
    <w:bookmarkStart w:name="z308" w:id="296"/>
    <w:p>
      <w:pPr>
        <w:spacing w:after="0"/>
        <w:ind w:left="0"/>
        <w:jc w:val="both"/>
      </w:pPr>
      <w:r>
        <w:rPr>
          <w:rFonts w:ascii="Times New Roman"/>
          <w:b w:val="false"/>
          <w:i w:val="false"/>
          <w:color w:val="000000"/>
          <w:sz w:val="28"/>
        </w:rPr>
        <w:t>
      123) ақпараттық қауіпсіздіктің куәландырушы орталығы қағидаларын әзірлеу және бекіту;</w:t>
      </w:r>
    </w:p>
    <w:bookmarkEnd w:id="296"/>
    <w:bookmarkStart w:name="z309" w:id="297"/>
    <w:p>
      <w:pPr>
        <w:spacing w:after="0"/>
        <w:ind w:left="0"/>
        <w:jc w:val="both"/>
      </w:pPr>
      <w:r>
        <w:rPr>
          <w:rFonts w:ascii="Times New Roman"/>
          <w:b w:val="false"/>
          <w:i w:val="false"/>
          <w:color w:val="000000"/>
          <w:sz w:val="28"/>
        </w:rPr>
        <w:t>
      124) ұлттық қауіпсіздік органдарының ведомствоішілік айырым реквизиттарының (қосымша шеврондардың, эмблемалардың және арнаулы автомобиль техникасының біріздендірілген бояуының) сипаттамасы мен нысандарын әзірлеу және бекіту;</w:t>
      </w:r>
    </w:p>
    <w:bookmarkEnd w:id="297"/>
    <w:bookmarkStart w:name="z310" w:id="298"/>
    <w:p>
      <w:pPr>
        <w:spacing w:after="0"/>
        <w:ind w:left="0"/>
        <w:jc w:val="both"/>
      </w:pPr>
      <w:r>
        <w:rPr>
          <w:rFonts w:ascii="Times New Roman"/>
          <w:b w:val="false"/>
          <w:i w:val="false"/>
          <w:color w:val="000000"/>
          <w:sz w:val="28"/>
        </w:rPr>
        <w:t>
      125) ұлттық қауіпсіздік органдарының қызметкерлері мен әскери қызметшілеріне еңбек сіңірген жылдары үшін зейнетақы төлемдерін тағайындау үшін бөлімшелер мен лауазымдардың тізбесін, сондай-ақ қызметті жеңілдікті шарттармен еңбек сіңірген жылдарына есепке жатқызу шарттарын әзірлеу және бекіту;</w:t>
      </w:r>
    </w:p>
    <w:bookmarkEnd w:id="298"/>
    <w:bookmarkStart w:name="z311" w:id="299"/>
    <w:p>
      <w:pPr>
        <w:spacing w:after="0"/>
        <w:ind w:left="0"/>
        <w:jc w:val="both"/>
      </w:pPr>
      <w:r>
        <w:rPr>
          <w:rFonts w:ascii="Times New Roman"/>
          <w:b w:val="false"/>
          <w:i w:val="false"/>
          <w:color w:val="000000"/>
          <w:sz w:val="28"/>
        </w:rPr>
        <w:t>
      126) ұлттық қауіпсіздік органдарында арнаулы мақсаттағы телекоммуникация желілерін техникалық пайдалануды ұйымдастыру қағидаларын әзірлеу және бекіту;</w:t>
      </w:r>
    </w:p>
    <w:bookmarkEnd w:id="299"/>
    <w:bookmarkStart w:name="z312" w:id="300"/>
    <w:p>
      <w:pPr>
        <w:spacing w:after="0"/>
        <w:ind w:left="0"/>
        <w:jc w:val="both"/>
      </w:pPr>
      <w:r>
        <w:rPr>
          <w:rFonts w:ascii="Times New Roman"/>
          <w:b w:val="false"/>
          <w:i w:val="false"/>
          <w:color w:val="000000"/>
          <w:sz w:val="28"/>
        </w:rPr>
        <w:t>
      127) ұлттық қауіпсіздік органдарының қызметкерлері мен әскери қызметшілеріне еңбек сіңірген жылдары үшін зейнетақы төлемдерін, ұлттық қауіпсіздік органдарының қайтыс болған зейнеткерінің отбасына жерлеуге арналған біржолғы төлемдерді және жәрдемақыларды тағайындау туралы нұсқаулықты, сондай-ақ зейнетақы төлемдерін алушының мәртебесін растайтын зейнетақы куәлігі нысанының сипаттамасын әзірлеу және бекіту;</w:t>
      </w:r>
    </w:p>
    <w:bookmarkEnd w:id="300"/>
    <w:bookmarkStart w:name="z313" w:id="301"/>
    <w:p>
      <w:pPr>
        <w:spacing w:after="0"/>
        <w:ind w:left="0"/>
        <w:jc w:val="both"/>
      </w:pPr>
      <w:r>
        <w:rPr>
          <w:rFonts w:ascii="Times New Roman"/>
          <w:b w:val="false"/>
          <w:i w:val="false"/>
          <w:color w:val="000000"/>
          <w:sz w:val="28"/>
        </w:rPr>
        <w:t>
      128) ұлттық қауіпсіздік органдарының қызметкерлерін, әскери қызметшілерін және жұмыскерлерін қызметтік іссапарларға, оның ішінде шет мемлекеттерге жіберу, сондай-ақ олардың шығыстарды өтеу қағидаларын әзірлеу және бекіту;</w:t>
      </w:r>
    </w:p>
    <w:bookmarkEnd w:id="301"/>
    <w:bookmarkStart w:name="z314" w:id="302"/>
    <w:p>
      <w:pPr>
        <w:spacing w:after="0"/>
        <w:ind w:left="0"/>
        <w:jc w:val="both"/>
      </w:pPr>
      <w:r>
        <w:rPr>
          <w:rFonts w:ascii="Times New Roman"/>
          <w:b w:val="false"/>
          <w:i w:val="false"/>
          <w:color w:val="000000"/>
          <w:sz w:val="28"/>
        </w:rPr>
        <w:t>
      129) ұлттық қауіпсіздік органдарында әскери тасымалдарды ресімдеу және оларға ақы төлеу қағидаларын әзірлеу және бекіту;</w:t>
      </w:r>
    </w:p>
    <w:bookmarkEnd w:id="302"/>
    <w:bookmarkStart w:name="z315" w:id="303"/>
    <w:p>
      <w:pPr>
        <w:spacing w:after="0"/>
        <w:ind w:left="0"/>
        <w:jc w:val="both"/>
      </w:pPr>
      <w:r>
        <w:rPr>
          <w:rFonts w:ascii="Times New Roman"/>
          <w:b w:val="false"/>
          <w:i w:val="false"/>
          <w:color w:val="000000"/>
          <w:sz w:val="28"/>
        </w:rPr>
        <w:t>
      130) ұлттық қауіпсіздік органдарының қызметкерлерін ақшалай қамтамасыз ету және ұлттық қауіпсіздік органдарының әскери қызметшілеріне ақшалай ризықты, жәрдемақылар мен басқа да төлемдерді төлеу қағидаларын әзірлеу және бекіту;</w:t>
      </w:r>
    </w:p>
    <w:bookmarkEnd w:id="303"/>
    <w:bookmarkStart w:name="z316" w:id="304"/>
    <w:p>
      <w:pPr>
        <w:spacing w:after="0"/>
        <w:ind w:left="0"/>
        <w:jc w:val="both"/>
      </w:pPr>
      <w:r>
        <w:rPr>
          <w:rFonts w:ascii="Times New Roman"/>
          <w:b w:val="false"/>
          <w:i w:val="false"/>
          <w:color w:val="000000"/>
          <w:sz w:val="28"/>
        </w:rPr>
        <w:t>
      131) ұлттық қауіпсіздік органдарының радиоэлектрондық және радиотехникалық барлауды жүзеге асыру қағидаларын әзірлеу және бекіту;</w:t>
      </w:r>
    </w:p>
    <w:bookmarkEnd w:id="304"/>
    <w:bookmarkStart w:name="z317" w:id="305"/>
    <w:p>
      <w:pPr>
        <w:spacing w:after="0"/>
        <w:ind w:left="0"/>
        <w:jc w:val="both"/>
      </w:pPr>
      <w:r>
        <w:rPr>
          <w:rFonts w:ascii="Times New Roman"/>
          <w:b w:val="false"/>
          <w:i w:val="false"/>
          <w:color w:val="000000"/>
          <w:sz w:val="28"/>
        </w:rPr>
        <w:t>
      132) Қазақстан Республикасының заңнамасында Ұлттық қауіпсіздік комитеті Шекара қызметінің қарауына жатқызылған қылмыстық құқық бұзушылықтар бойынша анықтауды ұйымдастыру жөніндегі нұсқаулықты әзірлеу және бекіту;</w:t>
      </w:r>
    </w:p>
    <w:bookmarkEnd w:id="305"/>
    <w:bookmarkStart w:name="z318" w:id="306"/>
    <w:p>
      <w:pPr>
        <w:spacing w:after="0"/>
        <w:ind w:left="0"/>
        <w:jc w:val="both"/>
      </w:pPr>
      <w:r>
        <w:rPr>
          <w:rFonts w:ascii="Times New Roman"/>
          <w:b w:val="false"/>
          <w:i w:val="false"/>
          <w:color w:val="000000"/>
          <w:sz w:val="28"/>
        </w:rPr>
        <w:t>
      133) ұлттық қауіпсіздік органдарында қаржылық және бухгалтерлік есепке алудың бірыңғай автоматтандырылған жүйесін құру және енгізу қағидаларын әзірлеу және бекіту;</w:t>
      </w:r>
    </w:p>
    <w:bookmarkEnd w:id="306"/>
    <w:bookmarkStart w:name="z319" w:id="307"/>
    <w:p>
      <w:pPr>
        <w:spacing w:after="0"/>
        <w:ind w:left="0"/>
        <w:jc w:val="both"/>
      </w:pPr>
      <w:r>
        <w:rPr>
          <w:rFonts w:ascii="Times New Roman"/>
          <w:b w:val="false"/>
          <w:i w:val="false"/>
          <w:color w:val="000000"/>
          <w:sz w:val="28"/>
        </w:rPr>
        <w:t>
      134) ұлттық қауіпсіздік органдарына қажетті арнаулы техникалық құралдарды әзірлеу, пайдалануға беру және пайдаланудан алу қағидаларын әзірлеу және бекіту;</w:t>
      </w:r>
    </w:p>
    <w:bookmarkEnd w:id="307"/>
    <w:bookmarkStart w:name="z320" w:id="308"/>
    <w:p>
      <w:pPr>
        <w:spacing w:after="0"/>
        <w:ind w:left="0"/>
        <w:jc w:val="both"/>
      </w:pPr>
      <w:r>
        <w:rPr>
          <w:rFonts w:ascii="Times New Roman"/>
          <w:b w:val="false"/>
          <w:i w:val="false"/>
          <w:color w:val="000000"/>
          <w:sz w:val="28"/>
        </w:rPr>
        <w:t>
      135) Қазақстан Республикасының шет елдердегі мекемелерінде Ұлттық қауіпсіздік комитеті ресми өкілдерінің қызметін ұйымдастыру қағидаларын әзірлеу және бекіту;</w:t>
      </w:r>
    </w:p>
    <w:bookmarkEnd w:id="308"/>
    <w:bookmarkStart w:name="z321" w:id="309"/>
    <w:p>
      <w:pPr>
        <w:spacing w:after="0"/>
        <w:ind w:left="0"/>
        <w:jc w:val="both"/>
      </w:pPr>
      <w:r>
        <w:rPr>
          <w:rFonts w:ascii="Times New Roman"/>
          <w:b w:val="false"/>
          <w:i w:val="false"/>
          <w:color w:val="000000"/>
          <w:sz w:val="28"/>
        </w:rPr>
        <w:t>
      136) шифрлау құралдарын есепке алу, тарату, тасымалдау, сүйемелдеу және олармен жұмыс істеу қағидаларын әзірлеу және бекіту;</w:t>
      </w:r>
    </w:p>
    <w:bookmarkEnd w:id="309"/>
    <w:bookmarkStart w:name="z322" w:id="310"/>
    <w:p>
      <w:pPr>
        <w:spacing w:after="0"/>
        <w:ind w:left="0"/>
        <w:jc w:val="both"/>
      </w:pPr>
      <w:r>
        <w:rPr>
          <w:rFonts w:ascii="Times New Roman"/>
          <w:b w:val="false"/>
          <w:i w:val="false"/>
          <w:color w:val="000000"/>
          <w:sz w:val="28"/>
        </w:rPr>
        <w:t>
      137) Ұлттық қауіпсіздік комитетінің арнаулы мақсаттағы бөлімшелерінің кинологиялық жұмыс жүргізу қағидаларын әзірлеу және бекіту;</w:t>
      </w:r>
    </w:p>
    <w:bookmarkEnd w:id="310"/>
    <w:bookmarkStart w:name="z323" w:id="311"/>
    <w:p>
      <w:pPr>
        <w:spacing w:after="0"/>
        <w:ind w:left="0"/>
        <w:jc w:val="both"/>
      </w:pPr>
      <w:r>
        <w:rPr>
          <w:rFonts w:ascii="Times New Roman"/>
          <w:b w:val="false"/>
          <w:i w:val="false"/>
          <w:color w:val="000000"/>
          <w:sz w:val="28"/>
        </w:rPr>
        <w:t>
      138) ұлттық қауіпсіздік органдарында жоспарлау қағидаларын әзірлеу және бекіту;</w:t>
      </w:r>
    </w:p>
    <w:bookmarkEnd w:id="311"/>
    <w:bookmarkStart w:name="z324" w:id="312"/>
    <w:p>
      <w:pPr>
        <w:spacing w:after="0"/>
        <w:ind w:left="0"/>
        <w:jc w:val="both"/>
      </w:pPr>
      <w:r>
        <w:rPr>
          <w:rFonts w:ascii="Times New Roman"/>
          <w:b w:val="false"/>
          <w:i w:val="false"/>
          <w:color w:val="000000"/>
          <w:sz w:val="28"/>
        </w:rPr>
        <w:t>
      139) ұлттық қауіпсіздік органдарында криминалистикалық зерттеулер жүргізу және олардың нәтижелерін есепке алу қағидаларын әзірлеу және бекіту;</w:t>
      </w:r>
    </w:p>
    <w:bookmarkEnd w:id="312"/>
    <w:bookmarkStart w:name="z325" w:id="313"/>
    <w:p>
      <w:pPr>
        <w:spacing w:after="0"/>
        <w:ind w:left="0"/>
        <w:jc w:val="both"/>
      </w:pPr>
      <w:r>
        <w:rPr>
          <w:rFonts w:ascii="Times New Roman"/>
          <w:b w:val="false"/>
          <w:i w:val="false"/>
          <w:color w:val="000000"/>
          <w:sz w:val="28"/>
        </w:rPr>
        <w:t>
      140) мүдделі мемлекеттік органдармен бірлесіп, ұстап алу, Мемлекеттік шекарадан өтуді бақылау, заңды шектеу қойылған адамдарға қатысты кіруді және шығуды жабу жөніндегі қағидаларды әзірлеу және бекіту;</w:t>
      </w:r>
    </w:p>
    <w:bookmarkEnd w:id="313"/>
    <w:bookmarkStart w:name="z326" w:id="314"/>
    <w:p>
      <w:pPr>
        <w:spacing w:after="0"/>
        <w:ind w:left="0"/>
        <w:jc w:val="both"/>
      </w:pPr>
      <w:r>
        <w:rPr>
          <w:rFonts w:ascii="Times New Roman"/>
          <w:b w:val="false"/>
          <w:i w:val="false"/>
          <w:color w:val="000000"/>
          <w:sz w:val="28"/>
        </w:rPr>
        <w:t>
      141) "Бүркіт" бірыңғай ақпараттық жүйесінде жедел есепте тұрған адамдарды Мемлекеттік шекара арқылы өткізуді ұйымдастыру жөніндегі қағидаларды әзірлеу және бекіту;</w:t>
      </w:r>
    </w:p>
    <w:bookmarkEnd w:id="314"/>
    <w:bookmarkStart w:name="z327" w:id="315"/>
    <w:p>
      <w:pPr>
        <w:spacing w:after="0"/>
        <w:ind w:left="0"/>
        <w:jc w:val="both"/>
      </w:pPr>
      <w:r>
        <w:rPr>
          <w:rFonts w:ascii="Times New Roman"/>
          <w:b w:val="false"/>
          <w:i w:val="false"/>
          <w:color w:val="000000"/>
          <w:sz w:val="28"/>
        </w:rPr>
        <w:t>
      142) ұлттық қауіпсіздік органдарында ақпараттық жүйелердің жұмыс істеуін қамтамасыз ету қағидаларын әзірлеу және бекіту;</w:t>
      </w:r>
    </w:p>
    <w:bookmarkEnd w:id="315"/>
    <w:bookmarkStart w:name="z328" w:id="316"/>
    <w:p>
      <w:pPr>
        <w:spacing w:after="0"/>
        <w:ind w:left="0"/>
        <w:jc w:val="both"/>
      </w:pPr>
      <w:r>
        <w:rPr>
          <w:rFonts w:ascii="Times New Roman"/>
          <w:b w:val="false"/>
          <w:i w:val="false"/>
          <w:color w:val="000000"/>
          <w:sz w:val="28"/>
        </w:rPr>
        <w:t>
      143) мүдделі мемлекеттік органдармен бірлесіп, Ұлттық қауіпсіздік комитеті электрондық ақпараттық ресурстарының және мемлекеттік органдар деректерінің өзара іс-қимылын қамтамасыз ету қағидаларын әзірлеу және бекіту;</w:t>
      </w:r>
    </w:p>
    <w:bookmarkEnd w:id="316"/>
    <w:bookmarkStart w:name="z329" w:id="317"/>
    <w:p>
      <w:pPr>
        <w:spacing w:after="0"/>
        <w:ind w:left="0"/>
        <w:jc w:val="both"/>
      </w:pPr>
      <w:r>
        <w:rPr>
          <w:rFonts w:ascii="Times New Roman"/>
          <w:b w:val="false"/>
          <w:i w:val="false"/>
          <w:color w:val="000000"/>
          <w:sz w:val="28"/>
        </w:rPr>
        <w:t>
      144) ұлттық қауіпсіздік органдарында жауынгерлік, арнаулы және дене шынықтыру даярлығын ұйымдастыру қағидаларын әзірлеу және бекіту;</w:t>
      </w:r>
    </w:p>
    <w:bookmarkEnd w:id="317"/>
    <w:bookmarkStart w:name="z330" w:id="318"/>
    <w:p>
      <w:pPr>
        <w:spacing w:after="0"/>
        <w:ind w:left="0"/>
        <w:jc w:val="both"/>
      </w:pPr>
      <w:r>
        <w:rPr>
          <w:rFonts w:ascii="Times New Roman"/>
          <w:b w:val="false"/>
          <w:i w:val="false"/>
          <w:color w:val="000000"/>
          <w:sz w:val="28"/>
        </w:rPr>
        <w:t>
      145) ұлттық қауіпсіздік органдарында шифрды ашу жұмысын ұйымдастыру қағидаларын әзірлеу және бекіту;</w:t>
      </w:r>
    </w:p>
    <w:bookmarkEnd w:id="318"/>
    <w:bookmarkStart w:name="z331" w:id="319"/>
    <w:p>
      <w:pPr>
        <w:spacing w:after="0"/>
        <w:ind w:left="0"/>
        <w:jc w:val="both"/>
      </w:pPr>
      <w:r>
        <w:rPr>
          <w:rFonts w:ascii="Times New Roman"/>
          <w:b w:val="false"/>
          <w:i w:val="false"/>
          <w:color w:val="000000"/>
          <w:sz w:val="28"/>
        </w:rPr>
        <w:t>
      146) ұлттық қауіпсіздік органдарында радиожиілік спектрін және радиоэлектрондық құралдарды пайдалану қағидаларын әзірлеу және бекіту;</w:t>
      </w:r>
    </w:p>
    <w:bookmarkEnd w:id="319"/>
    <w:bookmarkStart w:name="z332" w:id="320"/>
    <w:p>
      <w:pPr>
        <w:spacing w:after="0"/>
        <w:ind w:left="0"/>
        <w:jc w:val="both"/>
      </w:pPr>
      <w:r>
        <w:rPr>
          <w:rFonts w:ascii="Times New Roman"/>
          <w:b w:val="false"/>
          <w:i w:val="false"/>
          <w:color w:val="000000"/>
          <w:sz w:val="28"/>
        </w:rPr>
        <w:t>
      147) Ұлттық қауіпсіздік комитеті әскери полициясы органдарының гауптвахталарында күдікті және айыпталушы әскери қызметшілерді ұстаудың ішкі тәртіптемесінің қағидаларын әзірлеу және бекіту;</w:t>
      </w:r>
    </w:p>
    <w:bookmarkEnd w:id="320"/>
    <w:bookmarkStart w:name="z333" w:id="321"/>
    <w:p>
      <w:pPr>
        <w:spacing w:after="0"/>
        <w:ind w:left="0"/>
        <w:jc w:val="both"/>
      </w:pPr>
      <w:r>
        <w:rPr>
          <w:rFonts w:ascii="Times New Roman"/>
          <w:b w:val="false"/>
          <w:i w:val="false"/>
          <w:color w:val="000000"/>
          <w:sz w:val="28"/>
        </w:rPr>
        <w:t>
      148) Ұлттық қауіпсіздік комитеті әскери полициясы органдарының профилактикалық іс-шараларын ұйымдастыру, жүзеге асыру және есепке алу жөніндегі нұсқаулықты әзірлеу және бекіту;</w:t>
      </w:r>
    </w:p>
    <w:bookmarkEnd w:id="321"/>
    <w:bookmarkStart w:name="z334" w:id="322"/>
    <w:p>
      <w:pPr>
        <w:spacing w:after="0"/>
        <w:ind w:left="0"/>
        <w:jc w:val="both"/>
      </w:pPr>
      <w:r>
        <w:rPr>
          <w:rFonts w:ascii="Times New Roman"/>
          <w:b w:val="false"/>
          <w:i w:val="false"/>
          <w:color w:val="000000"/>
          <w:sz w:val="28"/>
        </w:rPr>
        <w:t>
      149) Ұлттық қауіпсіздік комитеті әскери полициясы органдарының анықтау, тергеу және сот органдарынан жасырынған, сондай-ақ әскери бөлімдерді (мекемелерді) немесе қызмет орнын өз бетімен тастап кеткен әскери қызметшілерді іздестіруді ұйымдастыру жөніндегі нұсқаулықты әзірлеу және бекіту;</w:t>
      </w:r>
    </w:p>
    <w:bookmarkEnd w:id="322"/>
    <w:bookmarkStart w:name="z335" w:id="323"/>
    <w:p>
      <w:pPr>
        <w:spacing w:after="0"/>
        <w:ind w:left="0"/>
        <w:jc w:val="both"/>
      </w:pPr>
      <w:r>
        <w:rPr>
          <w:rFonts w:ascii="Times New Roman"/>
          <w:b w:val="false"/>
          <w:i w:val="false"/>
          <w:color w:val="000000"/>
          <w:sz w:val="28"/>
        </w:rPr>
        <w:t>
      150) ұлттық қауіпсіздік органдары көлік құралдарының жол жүрісі қауіпсіздігін қамтамасыз ету жөніндегі нұсқаулықты әзірлеу және бекіту;</w:t>
      </w:r>
    </w:p>
    <w:bookmarkEnd w:id="323"/>
    <w:bookmarkStart w:name="z336" w:id="324"/>
    <w:p>
      <w:pPr>
        <w:spacing w:after="0"/>
        <w:ind w:left="0"/>
        <w:jc w:val="both"/>
      </w:pPr>
      <w:r>
        <w:rPr>
          <w:rFonts w:ascii="Times New Roman"/>
          <w:b w:val="false"/>
          <w:i w:val="false"/>
          <w:color w:val="000000"/>
          <w:sz w:val="28"/>
        </w:rPr>
        <w:t>
      151) ұлттық қауіпсіздік органдары объектілерінің физикалық және техникалық қорғалуын қамтамасыз етуді үйлестіру мен бақылауды жүзеге асыру қағидаларын әзірлеу және бекіту;</w:t>
      </w:r>
    </w:p>
    <w:bookmarkEnd w:id="324"/>
    <w:bookmarkStart w:name="z337" w:id="325"/>
    <w:p>
      <w:pPr>
        <w:spacing w:after="0"/>
        <w:ind w:left="0"/>
        <w:jc w:val="both"/>
      </w:pPr>
      <w:r>
        <w:rPr>
          <w:rFonts w:ascii="Times New Roman"/>
          <w:b w:val="false"/>
          <w:i w:val="false"/>
          <w:color w:val="000000"/>
          <w:sz w:val="28"/>
        </w:rPr>
        <w:t>
      152) ұлттық қауіпсіздік органдарының авиациясын қолдану қағидаларын әзірлеу және бекіту;</w:t>
      </w:r>
    </w:p>
    <w:bookmarkEnd w:id="325"/>
    <w:bookmarkStart w:name="z338" w:id="326"/>
    <w:p>
      <w:pPr>
        <w:spacing w:after="0"/>
        <w:ind w:left="0"/>
        <w:jc w:val="both"/>
      </w:pPr>
      <w:r>
        <w:rPr>
          <w:rFonts w:ascii="Times New Roman"/>
          <w:b w:val="false"/>
          <w:i w:val="false"/>
          <w:color w:val="000000"/>
          <w:sz w:val="28"/>
        </w:rPr>
        <w:t>
      153) жабдықты және қорғалған байланыс желілерін орналастыру және монтаждау қағидаларын әзірлеу және бекіту;</w:t>
      </w:r>
    </w:p>
    <w:bookmarkEnd w:id="326"/>
    <w:bookmarkStart w:name="z339" w:id="327"/>
    <w:p>
      <w:pPr>
        <w:spacing w:after="0"/>
        <w:ind w:left="0"/>
        <w:jc w:val="both"/>
      </w:pPr>
      <w:r>
        <w:rPr>
          <w:rFonts w:ascii="Times New Roman"/>
          <w:b w:val="false"/>
          <w:i w:val="false"/>
          <w:color w:val="000000"/>
          <w:sz w:val="28"/>
        </w:rPr>
        <w:t>
      154) ұлттық қауіпсіздік органдарының үкіметтік, қорғалған байланыс желілерінің және арнаулы мақсаттағы телекоммуникация желілерінің жұмылдыру кезеңінде, соғыс жағдайында және соғыс уақытында жұмыс істеуге дайындау қағидаларын әзірлеу және бекіту;</w:t>
      </w:r>
    </w:p>
    <w:bookmarkEnd w:id="327"/>
    <w:bookmarkStart w:name="z340" w:id="328"/>
    <w:p>
      <w:pPr>
        <w:spacing w:after="0"/>
        <w:ind w:left="0"/>
        <w:jc w:val="both"/>
      </w:pPr>
      <w:r>
        <w:rPr>
          <w:rFonts w:ascii="Times New Roman"/>
          <w:b w:val="false"/>
          <w:i w:val="false"/>
          <w:color w:val="000000"/>
          <w:sz w:val="28"/>
        </w:rPr>
        <w:t>
      155) ұлттық қауіпсіздік органдарының жергілікті және қалааралық құлақтандыру жүйелерін (желілерін) ұйымдастыру және пайдалану қағидаларын әзірлеу және бекіту;</w:t>
      </w:r>
    </w:p>
    <w:bookmarkEnd w:id="328"/>
    <w:bookmarkStart w:name="z341" w:id="329"/>
    <w:p>
      <w:pPr>
        <w:spacing w:after="0"/>
        <w:ind w:left="0"/>
        <w:jc w:val="both"/>
      </w:pPr>
      <w:r>
        <w:rPr>
          <w:rFonts w:ascii="Times New Roman"/>
          <w:b w:val="false"/>
          <w:i w:val="false"/>
          <w:color w:val="000000"/>
          <w:sz w:val="28"/>
        </w:rPr>
        <w:t>
      156) ұлттық қауіпсіздік органдарында жергілікті есептеуіш желілерді ұйымдастыру және құру жөніндегі қағидаларды әзірлеу және бекіту;</w:t>
      </w:r>
    </w:p>
    <w:bookmarkEnd w:id="329"/>
    <w:bookmarkStart w:name="z342" w:id="330"/>
    <w:p>
      <w:pPr>
        <w:spacing w:after="0"/>
        <w:ind w:left="0"/>
        <w:jc w:val="both"/>
      </w:pPr>
      <w:r>
        <w:rPr>
          <w:rFonts w:ascii="Times New Roman"/>
          <w:b w:val="false"/>
          <w:i w:val="false"/>
          <w:color w:val="000000"/>
          <w:sz w:val="28"/>
        </w:rPr>
        <w:t>
      157) ұлттық қауіпсіздік органдарында электрондық поштаны ұйымдастыру және техникалық пайдалану жөніндегі қағидаларды әзірлеу және бекіту;</w:t>
      </w:r>
    </w:p>
    <w:bookmarkEnd w:id="330"/>
    <w:bookmarkStart w:name="z343" w:id="331"/>
    <w:p>
      <w:pPr>
        <w:spacing w:after="0"/>
        <w:ind w:left="0"/>
        <w:jc w:val="both"/>
      </w:pPr>
      <w:r>
        <w:rPr>
          <w:rFonts w:ascii="Times New Roman"/>
          <w:b w:val="false"/>
          <w:i w:val="false"/>
          <w:color w:val="000000"/>
          <w:sz w:val="28"/>
        </w:rPr>
        <w:t>
      158) ұлттық қауіпсіздік органдарында Интернет желісіне қол жеткізу шлюзін ұйымдастыру және техникалық пайдалану жөніндегі қағидаларды әзірлеу және бекіту;</w:t>
      </w:r>
    </w:p>
    <w:bookmarkEnd w:id="331"/>
    <w:bookmarkStart w:name="z344" w:id="332"/>
    <w:p>
      <w:pPr>
        <w:spacing w:after="0"/>
        <w:ind w:left="0"/>
        <w:jc w:val="both"/>
      </w:pPr>
      <w:r>
        <w:rPr>
          <w:rFonts w:ascii="Times New Roman"/>
          <w:b w:val="false"/>
          <w:i w:val="false"/>
          <w:color w:val="000000"/>
          <w:sz w:val="28"/>
        </w:rPr>
        <w:t>
      159) ұлттық қауіпсіздік органдарында әкімшілік құқық бұзушылықтар туралы істерді жүргізу жөніндегі нұсқаулықты әзірлеу және бекіту;</w:t>
      </w:r>
    </w:p>
    <w:bookmarkEnd w:id="332"/>
    <w:bookmarkStart w:name="z345" w:id="333"/>
    <w:p>
      <w:pPr>
        <w:spacing w:after="0"/>
        <w:ind w:left="0"/>
        <w:jc w:val="both"/>
      </w:pPr>
      <w:r>
        <w:rPr>
          <w:rFonts w:ascii="Times New Roman"/>
          <w:b w:val="false"/>
          <w:i w:val="false"/>
          <w:color w:val="000000"/>
          <w:sz w:val="28"/>
        </w:rPr>
        <w:t>
      160) ұлттық қауіпсіздік органдарының кадр құрамын және олардың отбасы мүшелерін лауазымдық міндеттерін орындауға байланысты оларды құқыққа қайшы қол сұғушылықтан қорғауды ұйымдастыру және қамтамасыз ету жөніндегі қағидаларды әзірлеу және бекіту;</w:t>
      </w:r>
    </w:p>
    <w:bookmarkEnd w:id="333"/>
    <w:bookmarkStart w:name="z346" w:id="334"/>
    <w:p>
      <w:pPr>
        <w:spacing w:after="0"/>
        <w:ind w:left="0"/>
        <w:jc w:val="both"/>
      </w:pPr>
      <w:r>
        <w:rPr>
          <w:rFonts w:ascii="Times New Roman"/>
          <w:b w:val="false"/>
          <w:i w:val="false"/>
          <w:color w:val="000000"/>
          <w:sz w:val="28"/>
        </w:rPr>
        <w:t>
      161) Ұлттық қауіпсіздік комитеті әскери полициясы органдарының гауптвахталарында әскери қызметшілердің әкімшілік қамақты өтеу қағидаларын әзірлеу және бекіту;</w:t>
      </w:r>
    </w:p>
    <w:bookmarkEnd w:id="334"/>
    <w:bookmarkStart w:name="z347" w:id="335"/>
    <w:p>
      <w:pPr>
        <w:spacing w:after="0"/>
        <w:ind w:left="0"/>
        <w:jc w:val="both"/>
      </w:pPr>
      <w:r>
        <w:rPr>
          <w:rFonts w:ascii="Times New Roman"/>
          <w:b w:val="false"/>
          <w:i w:val="false"/>
          <w:color w:val="000000"/>
          <w:sz w:val="28"/>
        </w:rPr>
        <w:t>
      162) ұлттық қауіпсіздік органдарының Қазақстан Республикасының ұлттық мүдделерін ілгерілетуде мемлекеттік органдар мен ұйымдарға жәрдемдесу жөніндегі іс-шараларды ұйымдастыру және өткізу қағидаларын әзірлеу және бекіту;</w:t>
      </w:r>
    </w:p>
    <w:bookmarkEnd w:id="335"/>
    <w:bookmarkStart w:name="z348" w:id="336"/>
    <w:p>
      <w:pPr>
        <w:spacing w:after="0"/>
        <w:ind w:left="0"/>
        <w:jc w:val="both"/>
      </w:pPr>
      <w:r>
        <w:rPr>
          <w:rFonts w:ascii="Times New Roman"/>
          <w:b w:val="false"/>
          <w:i w:val="false"/>
          <w:color w:val="000000"/>
          <w:sz w:val="28"/>
        </w:rPr>
        <w:t>
      163) ұлттық қауіпсіздік органдарының қарамағындағы террористік тұрғыдан осал объектілердің терроризмге қарсы қорғалуы паспорттарының даналарын есепке алу, сақтау және (немесе) жою қағидаларын әзірлеу және бекіту;</w:t>
      </w:r>
    </w:p>
    <w:bookmarkEnd w:id="336"/>
    <w:bookmarkStart w:name="z349" w:id="337"/>
    <w:p>
      <w:pPr>
        <w:spacing w:after="0"/>
        <w:ind w:left="0"/>
        <w:jc w:val="both"/>
      </w:pPr>
      <w:r>
        <w:rPr>
          <w:rFonts w:ascii="Times New Roman"/>
          <w:b w:val="false"/>
          <w:i w:val="false"/>
          <w:color w:val="000000"/>
          <w:sz w:val="28"/>
        </w:rPr>
        <w:t>
      164) ұлттық қауіпсіздік органдары қызметкерлерінің, әскери қызметшілерінің және жұмыскерлерінің Қазақстан Республикасынан тыс жерлерге туристік және жекеше арналар арқылы шығу қағидаларын әзірлеу және бекіту;</w:t>
      </w:r>
    </w:p>
    <w:bookmarkEnd w:id="337"/>
    <w:bookmarkStart w:name="z350" w:id="338"/>
    <w:p>
      <w:pPr>
        <w:spacing w:after="0"/>
        <w:ind w:left="0"/>
        <w:jc w:val="both"/>
      </w:pPr>
      <w:r>
        <w:rPr>
          <w:rFonts w:ascii="Times New Roman"/>
          <w:b w:val="false"/>
          <w:i w:val="false"/>
          <w:color w:val="000000"/>
          <w:sz w:val="28"/>
        </w:rPr>
        <w:t>
      165) ұлттық қауіпсіздік органдарында броньды қорғану құралдарын санаттау қағидаларын әзірлеу және бекіту;</w:t>
      </w:r>
    </w:p>
    <w:bookmarkEnd w:id="338"/>
    <w:bookmarkStart w:name="z351" w:id="339"/>
    <w:p>
      <w:pPr>
        <w:spacing w:after="0"/>
        <w:ind w:left="0"/>
        <w:jc w:val="both"/>
      </w:pPr>
      <w:r>
        <w:rPr>
          <w:rFonts w:ascii="Times New Roman"/>
          <w:b w:val="false"/>
          <w:i w:val="false"/>
          <w:color w:val="000000"/>
          <w:sz w:val="28"/>
        </w:rPr>
        <w:t>
      166) ұлттық қауіпсіздік органдарының кадр құрамына, сондай-ақ ұлттық қауіпсіздік органдарына қызметке қабылданатын немесе жұмысқа тартылатын кандидаттарға арнаулы тексеру жүргізу қағидалары мен шарттарын әзірлеу және бекіту;</w:t>
      </w:r>
    </w:p>
    <w:bookmarkEnd w:id="339"/>
    <w:bookmarkStart w:name="z352" w:id="340"/>
    <w:p>
      <w:pPr>
        <w:spacing w:after="0"/>
        <w:ind w:left="0"/>
        <w:jc w:val="both"/>
      </w:pPr>
      <w:r>
        <w:rPr>
          <w:rFonts w:ascii="Times New Roman"/>
          <w:b w:val="false"/>
          <w:i w:val="false"/>
          <w:color w:val="000000"/>
          <w:sz w:val="28"/>
        </w:rPr>
        <w:t>
      167) Ұлттық қауіпсіздік комитеті әскери полициясы органдарының құзыретіне жататын мәселелер бойынша ұлттық қауіпсіздік органдары жүйесіндегі Ұлттық қауіпсіздік комитетінің әскери полициясы органдарына хабар беру қағидаларын әзірлеу және бекіту;</w:t>
      </w:r>
    </w:p>
    <w:bookmarkEnd w:id="340"/>
    <w:bookmarkStart w:name="z353" w:id="341"/>
    <w:p>
      <w:pPr>
        <w:spacing w:after="0"/>
        <w:ind w:left="0"/>
        <w:jc w:val="both"/>
      </w:pPr>
      <w:r>
        <w:rPr>
          <w:rFonts w:ascii="Times New Roman"/>
          <w:b w:val="false"/>
          <w:i w:val="false"/>
          <w:color w:val="000000"/>
          <w:sz w:val="28"/>
        </w:rPr>
        <w:t>
      168) ұлттық қауіпсіздік органдарының мемлекеттік органдар мен ұйымдарға мемлекеттік құпияларды пайдалануға байланысты қызметке рұқсаттар беру тәртібі туралы нұсқаулықты әзірлеу және бекіту;</w:t>
      </w:r>
    </w:p>
    <w:bookmarkEnd w:id="341"/>
    <w:bookmarkStart w:name="z354" w:id="342"/>
    <w:p>
      <w:pPr>
        <w:spacing w:after="0"/>
        <w:ind w:left="0"/>
        <w:jc w:val="both"/>
      </w:pPr>
      <w:r>
        <w:rPr>
          <w:rFonts w:ascii="Times New Roman"/>
          <w:b w:val="false"/>
          <w:i w:val="false"/>
          <w:color w:val="000000"/>
          <w:sz w:val="28"/>
        </w:rPr>
        <w:t>
      169) техникалық барлауға қарсы іс-қимыл жөніндегі практикалық іс-шараларды жүргізудің нормалары мен әдістемелерін айқындау жөніндегі басшылық құжаттарды әзірлеу және бекіту;</w:t>
      </w:r>
    </w:p>
    <w:bookmarkEnd w:id="342"/>
    <w:bookmarkStart w:name="z355" w:id="343"/>
    <w:p>
      <w:pPr>
        <w:spacing w:after="0"/>
        <w:ind w:left="0"/>
        <w:jc w:val="both"/>
      </w:pPr>
      <w:r>
        <w:rPr>
          <w:rFonts w:ascii="Times New Roman"/>
          <w:b w:val="false"/>
          <w:i w:val="false"/>
          <w:color w:val="000000"/>
          <w:sz w:val="28"/>
        </w:rPr>
        <w:t>
      170) техникалық барлауға қарсы іс-қимыл жөніндегі практикалық іс-шараларды ұйымдастыру және өткізу қағидаларын әзірлеу және бекіту;</w:t>
      </w:r>
    </w:p>
    <w:bookmarkEnd w:id="343"/>
    <w:bookmarkStart w:name="z356" w:id="344"/>
    <w:p>
      <w:pPr>
        <w:spacing w:after="0"/>
        <w:ind w:left="0"/>
        <w:jc w:val="both"/>
      </w:pPr>
      <w:r>
        <w:rPr>
          <w:rFonts w:ascii="Times New Roman"/>
          <w:b w:val="false"/>
          <w:i w:val="false"/>
          <w:color w:val="000000"/>
          <w:sz w:val="28"/>
        </w:rPr>
        <w:t>
      171) ұлттық қауіпсіздік органдарында құпиялылық режимін қамтамасыз ету жөніндегі нұсқаулықты әзірлеу және бекіту;</w:t>
      </w:r>
    </w:p>
    <w:bookmarkEnd w:id="344"/>
    <w:bookmarkStart w:name="z357" w:id="345"/>
    <w:p>
      <w:pPr>
        <w:spacing w:after="0"/>
        <w:ind w:left="0"/>
        <w:jc w:val="both"/>
      </w:pPr>
      <w:r>
        <w:rPr>
          <w:rFonts w:ascii="Times New Roman"/>
          <w:b w:val="false"/>
          <w:i w:val="false"/>
          <w:color w:val="000000"/>
          <w:sz w:val="28"/>
        </w:rPr>
        <w:t>
      172) ұлттық қауіпсіздік органдарының қызметінде жасалатын құжаттар тізбесін және оларды сақтау мерзімдерін әзірлеу және бекіту;</w:t>
      </w:r>
    </w:p>
    <w:bookmarkEnd w:id="345"/>
    <w:bookmarkStart w:name="z358" w:id="346"/>
    <w:p>
      <w:pPr>
        <w:spacing w:after="0"/>
        <w:ind w:left="0"/>
        <w:jc w:val="both"/>
      </w:pPr>
      <w:r>
        <w:rPr>
          <w:rFonts w:ascii="Times New Roman"/>
          <w:b w:val="false"/>
          <w:i w:val="false"/>
          <w:color w:val="000000"/>
          <w:sz w:val="28"/>
        </w:rPr>
        <w:t>
      173) Ұлттық қауіпсіздік комитеті Шекара қызметінің арнаулы мақсаттағы ұтқыр іс-қимыл бөлімшелерін қолдану қағидаларын әзірлеу және бекіту;</w:t>
      </w:r>
    </w:p>
    <w:bookmarkEnd w:id="346"/>
    <w:bookmarkStart w:name="z359" w:id="347"/>
    <w:p>
      <w:pPr>
        <w:spacing w:after="0"/>
        <w:ind w:left="0"/>
        <w:jc w:val="both"/>
      </w:pPr>
      <w:r>
        <w:rPr>
          <w:rFonts w:ascii="Times New Roman"/>
          <w:b w:val="false"/>
          <w:i w:val="false"/>
          <w:color w:val="000000"/>
          <w:sz w:val="28"/>
        </w:rPr>
        <w:t>
      174) ұлттық қауіпсіздік органдарының әскери басқару органдарында қару-жарақпен және радиациялық, химиялық және бактериологиялық (биологиялық) қорғану құралдарымен қамтамасыз етуді, оларды пайдалануды және сақтауды ұйымдастыру жөніндегі қағидаларды әзірлеу және бекіту;</w:t>
      </w:r>
    </w:p>
    <w:bookmarkEnd w:id="347"/>
    <w:bookmarkStart w:name="z360" w:id="348"/>
    <w:p>
      <w:pPr>
        <w:spacing w:after="0"/>
        <w:ind w:left="0"/>
        <w:jc w:val="both"/>
      </w:pPr>
      <w:r>
        <w:rPr>
          <w:rFonts w:ascii="Times New Roman"/>
          <w:b w:val="false"/>
          <w:i w:val="false"/>
          <w:color w:val="000000"/>
          <w:sz w:val="28"/>
        </w:rPr>
        <w:t>
      175) Ұлттық қауіпсіздік комитеті Шекара қызметінің шекара корабльдеріне, катерлеріне және өзге де жүзу құралдарына техникалық қызмет көрсетуді және жөндеуді ұйымдастыру қағидаларын әзірлеу және бекіту;</w:t>
      </w:r>
    </w:p>
    <w:bookmarkEnd w:id="348"/>
    <w:bookmarkStart w:name="z361" w:id="349"/>
    <w:p>
      <w:pPr>
        <w:spacing w:after="0"/>
        <w:ind w:left="0"/>
        <w:jc w:val="both"/>
      </w:pPr>
      <w:r>
        <w:rPr>
          <w:rFonts w:ascii="Times New Roman"/>
          <w:b w:val="false"/>
          <w:i w:val="false"/>
          <w:color w:val="000000"/>
          <w:sz w:val="28"/>
        </w:rPr>
        <w:t>
      176) ұлттық қауіпсіздік органдарының әскери басқару органдарында әскерлер қызметін ұйымдастыру және оған басшылық ету жөніндегі нұсқаулықты әзірлеу және бекіту;</w:t>
      </w:r>
    </w:p>
    <w:bookmarkEnd w:id="349"/>
    <w:bookmarkStart w:name="z362" w:id="350"/>
    <w:p>
      <w:pPr>
        <w:spacing w:after="0"/>
        <w:ind w:left="0"/>
        <w:jc w:val="both"/>
      </w:pPr>
      <w:r>
        <w:rPr>
          <w:rFonts w:ascii="Times New Roman"/>
          <w:b w:val="false"/>
          <w:i w:val="false"/>
          <w:color w:val="000000"/>
          <w:sz w:val="28"/>
        </w:rPr>
        <w:t>
      177) Ұлттық қауіпсіздік комитетінің "Алмас" шаруашылық жүргізу құқығындағы республикалық мемлекеттік кәсіпорны өндіретін және өткізетін тауарларға (жұмыстарға, көрсетілетін қызметтерге) баға белгілеу;</w:t>
      </w:r>
    </w:p>
    <w:bookmarkEnd w:id="350"/>
    <w:bookmarkStart w:name="z363" w:id="351"/>
    <w:p>
      <w:pPr>
        <w:spacing w:after="0"/>
        <w:ind w:left="0"/>
        <w:jc w:val="both"/>
      </w:pPr>
      <w:r>
        <w:rPr>
          <w:rFonts w:ascii="Times New Roman"/>
          <w:b w:val="false"/>
          <w:i w:val="false"/>
          <w:color w:val="000000"/>
          <w:sz w:val="28"/>
        </w:rPr>
        <w:t>
      178) ұлттық қауіпсіздік органдарында пайдаланылатын дербес электрондық есептеуіш машиналарына арналған бағдарламалық қамтылым қорын қалыптастыру және пайдалану қағидаларын әзірлеу және бекіту;</w:t>
      </w:r>
    </w:p>
    <w:bookmarkEnd w:id="351"/>
    <w:bookmarkStart w:name="z364" w:id="352"/>
    <w:p>
      <w:pPr>
        <w:spacing w:after="0"/>
        <w:ind w:left="0"/>
        <w:jc w:val="both"/>
      </w:pPr>
      <w:r>
        <w:rPr>
          <w:rFonts w:ascii="Times New Roman"/>
          <w:b w:val="false"/>
          <w:i w:val="false"/>
          <w:color w:val="000000"/>
          <w:sz w:val="28"/>
        </w:rPr>
        <w:t>
      179) ахуалдық хабар беру шеңберінде Ұлттық қауіпсіздік комитеті құрылымдық бөлімшелерінің, ведомстволары мен аумақтық органдарының өзара іс-қимыл жасау қағидаларын әзірлеу және бекіту;</w:t>
      </w:r>
    </w:p>
    <w:bookmarkEnd w:id="352"/>
    <w:bookmarkStart w:name="z365" w:id="353"/>
    <w:p>
      <w:pPr>
        <w:spacing w:after="0"/>
        <w:ind w:left="0"/>
        <w:jc w:val="both"/>
      </w:pPr>
      <w:r>
        <w:rPr>
          <w:rFonts w:ascii="Times New Roman"/>
          <w:b w:val="false"/>
          <w:i w:val="false"/>
          <w:color w:val="000000"/>
          <w:sz w:val="28"/>
        </w:rPr>
        <w:t>
      180) барлау, қарсы барлау, жедел-іздестіру қызметін астыртын (жасырын) нысанда жүзеге асыруға байланысты шығыстарды қаржыландыру қағидаларын әзірлеу және бекіту;</w:t>
      </w:r>
    </w:p>
    <w:bookmarkEnd w:id="353"/>
    <w:bookmarkStart w:name="z366" w:id="354"/>
    <w:p>
      <w:pPr>
        <w:spacing w:after="0"/>
        <w:ind w:left="0"/>
        <w:jc w:val="both"/>
      </w:pPr>
      <w:r>
        <w:rPr>
          <w:rFonts w:ascii="Times New Roman"/>
          <w:b w:val="false"/>
          <w:i w:val="false"/>
          <w:color w:val="000000"/>
          <w:sz w:val="28"/>
        </w:rPr>
        <w:t>
      181) ұлттық қауіпсіздік органдарының құпия көмекшісі қарсы барлау іс-шараларын жүргізуге қатысуға байланысты қаза тапқан не мертіккен немесе оның денсаулығына өзге де зиян келген жағдайларда біржолғы жәрдемақы төлеу қағидаларын әзірлеу және бекіту;</w:t>
      </w:r>
    </w:p>
    <w:bookmarkEnd w:id="354"/>
    <w:bookmarkStart w:name="z367" w:id="355"/>
    <w:p>
      <w:pPr>
        <w:spacing w:after="0"/>
        <w:ind w:left="0"/>
        <w:jc w:val="both"/>
      </w:pPr>
      <w:r>
        <w:rPr>
          <w:rFonts w:ascii="Times New Roman"/>
          <w:b w:val="false"/>
          <w:i w:val="false"/>
          <w:color w:val="000000"/>
          <w:sz w:val="28"/>
        </w:rPr>
        <w:t>
      182) ұлттық қауіпсіздік органдарының тапсырмалары бойынша техникалық, оның ішінде криминалистік және полиграфологиялық зерттеулерді ұйымдастыру және жүзеге асыру;</w:t>
      </w:r>
    </w:p>
    <w:bookmarkEnd w:id="355"/>
    <w:bookmarkStart w:name="z368" w:id="356"/>
    <w:p>
      <w:pPr>
        <w:spacing w:after="0"/>
        <w:ind w:left="0"/>
        <w:jc w:val="both"/>
      </w:pPr>
      <w:r>
        <w:rPr>
          <w:rFonts w:ascii="Times New Roman"/>
          <w:b w:val="false"/>
          <w:i w:val="false"/>
          <w:color w:val="000000"/>
          <w:sz w:val="28"/>
        </w:rPr>
        <w:t>
      183) ұлттық қауіпсіздік органдарында жедел есепке алу істері бойынша іс жүргізуді ұйымдастыру, оларды жүргізу және сақтау қағидаларын әзірлеу және бекіту;</w:t>
      </w:r>
    </w:p>
    <w:bookmarkEnd w:id="356"/>
    <w:bookmarkStart w:name="z369" w:id="357"/>
    <w:p>
      <w:pPr>
        <w:spacing w:after="0"/>
        <w:ind w:left="0"/>
        <w:jc w:val="both"/>
      </w:pPr>
      <w:r>
        <w:rPr>
          <w:rFonts w:ascii="Times New Roman"/>
          <w:b w:val="false"/>
          <w:i w:val="false"/>
          <w:color w:val="000000"/>
          <w:sz w:val="28"/>
        </w:rPr>
        <w:t>
      184) ұлттық қауіпсіздік органдары қызметкерлерінің, әскери қызметшілері мен жұмыскерлерінің отбасы мүшелерін эвакуациялау қағидаларын әзірлеу және бекіту;</w:t>
      </w:r>
    </w:p>
    <w:bookmarkEnd w:id="357"/>
    <w:bookmarkStart w:name="z370" w:id="358"/>
    <w:p>
      <w:pPr>
        <w:spacing w:after="0"/>
        <w:ind w:left="0"/>
        <w:jc w:val="both"/>
      </w:pPr>
      <w:r>
        <w:rPr>
          <w:rFonts w:ascii="Times New Roman"/>
          <w:b w:val="false"/>
          <w:i w:val="false"/>
          <w:color w:val="000000"/>
          <w:sz w:val="28"/>
        </w:rPr>
        <w:t>
      185) ұлттық қауіпсіздік органдарында жұмылдыру дайындығы мен жұмылдыруды ұйымдастыру қағидаларын әзірлеу және бекіту;</w:t>
      </w:r>
    </w:p>
    <w:bookmarkEnd w:id="358"/>
    <w:bookmarkStart w:name="z371" w:id="359"/>
    <w:p>
      <w:pPr>
        <w:spacing w:after="0"/>
        <w:ind w:left="0"/>
        <w:jc w:val="both"/>
      </w:pPr>
      <w:r>
        <w:rPr>
          <w:rFonts w:ascii="Times New Roman"/>
          <w:b w:val="false"/>
          <w:i w:val="false"/>
          <w:color w:val="000000"/>
          <w:sz w:val="28"/>
        </w:rPr>
        <w:t>
      186) азаматтық қорғаныс желісі бойынша сигналдар алынған кезде ұлттық қауіпсіздік органдары кезекшілік қызметтерінің іс-қимылдары жөніндегі қағидаларды әзірлеу және бекіту;</w:t>
      </w:r>
    </w:p>
    <w:bookmarkEnd w:id="359"/>
    <w:bookmarkStart w:name="z372" w:id="360"/>
    <w:p>
      <w:pPr>
        <w:spacing w:after="0"/>
        <w:ind w:left="0"/>
        <w:jc w:val="both"/>
      </w:pPr>
      <w:r>
        <w:rPr>
          <w:rFonts w:ascii="Times New Roman"/>
          <w:b w:val="false"/>
          <w:i w:val="false"/>
          <w:color w:val="000000"/>
          <w:sz w:val="28"/>
        </w:rPr>
        <w:t>
      187) соғыс уақытында және оқу-жаттығуларда ұлттық қауіпсіздік органдарында іс жүргізу және құжаттармен жұмыс істеуде құпиялылық режимін қамтамасыз ету қағидаларын әзірлеу және бекіту;</w:t>
      </w:r>
    </w:p>
    <w:bookmarkEnd w:id="360"/>
    <w:bookmarkStart w:name="z373" w:id="361"/>
    <w:p>
      <w:pPr>
        <w:spacing w:after="0"/>
        <w:ind w:left="0"/>
        <w:jc w:val="both"/>
      </w:pPr>
      <w:r>
        <w:rPr>
          <w:rFonts w:ascii="Times New Roman"/>
          <w:b w:val="false"/>
          <w:i w:val="false"/>
          <w:color w:val="000000"/>
          <w:sz w:val="28"/>
        </w:rPr>
        <w:t>
      188) ұлттық қауіпсіздік органдарының жұмылдыру дайындығын тексеру және бағалау қағидаларын әзірлеу және бекіту;</w:t>
      </w:r>
    </w:p>
    <w:bookmarkEnd w:id="361"/>
    <w:bookmarkStart w:name="z374" w:id="362"/>
    <w:p>
      <w:pPr>
        <w:spacing w:after="0"/>
        <w:ind w:left="0"/>
        <w:jc w:val="both"/>
      </w:pPr>
      <w:r>
        <w:rPr>
          <w:rFonts w:ascii="Times New Roman"/>
          <w:b w:val="false"/>
          <w:i w:val="false"/>
          <w:color w:val="000000"/>
          <w:sz w:val="28"/>
        </w:rPr>
        <w:t>
      189) ұлттық қауіпсіздік органдарының әскери және арнаулы есебін ұйымдастыру, сондай-ақ ұлттық қауіпсіздік органдарының запасында болу қағидаларын әзірлеу және бекіту;</w:t>
      </w:r>
    </w:p>
    <w:bookmarkEnd w:id="362"/>
    <w:bookmarkStart w:name="z375" w:id="363"/>
    <w:p>
      <w:pPr>
        <w:spacing w:after="0"/>
        <w:ind w:left="0"/>
        <w:jc w:val="both"/>
      </w:pPr>
      <w:r>
        <w:rPr>
          <w:rFonts w:ascii="Times New Roman"/>
          <w:b w:val="false"/>
          <w:i w:val="false"/>
          <w:color w:val="000000"/>
          <w:sz w:val="28"/>
        </w:rPr>
        <w:t>
      190) соғыс уақытына ұлттық қауіпсіздік органдары жүйесінде мөрлермен және мөртабандармен қамтамасыз ету және оларды есепке алу қағидаларын әзірлеу және бекіту;</w:t>
      </w:r>
    </w:p>
    <w:bookmarkEnd w:id="363"/>
    <w:bookmarkStart w:name="z376" w:id="364"/>
    <w:p>
      <w:pPr>
        <w:spacing w:after="0"/>
        <w:ind w:left="0"/>
        <w:jc w:val="both"/>
      </w:pPr>
      <w:r>
        <w:rPr>
          <w:rFonts w:ascii="Times New Roman"/>
          <w:b w:val="false"/>
          <w:i w:val="false"/>
          <w:color w:val="000000"/>
          <w:sz w:val="28"/>
        </w:rPr>
        <w:t>
      191) ұлттық қауіпсіздік органдарында радиациялық және химиялық байқауды ұйымдастыру және жүргізу жөніндегі нұсқаулықты әзірлеу және бекіту;</w:t>
      </w:r>
    </w:p>
    <w:bookmarkEnd w:id="364"/>
    <w:bookmarkStart w:name="z377" w:id="365"/>
    <w:p>
      <w:pPr>
        <w:spacing w:after="0"/>
        <w:ind w:left="0"/>
        <w:jc w:val="both"/>
      </w:pPr>
      <w:r>
        <w:rPr>
          <w:rFonts w:ascii="Times New Roman"/>
          <w:b w:val="false"/>
          <w:i w:val="false"/>
          <w:color w:val="000000"/>
          <w:sz w:val="28"/>
        </w:rPr>
        <w:t>
      192) ұлттық қауіпсіздік органдарында азаматтық қорғаныс туралы ережені әзірлеу және бекіту;</w:t>
      </w:r>
    </w:p>
    <w:bookmarkEnd w:id="365"/>
    <w:bookmarkStart w:name="z378" w:id="366"/>
    <w:p>
      <w:pPr>
        <w:spacing w:after="0"/>
        <w:ind w:left="0"/>
        <w:jc w:val="both"/>
      </w:pPr>
      <w:r>
        <w:rPr>
          <w:rFonts w:ascii="Times New Roman"/>
          <w:b w:val="false"/>
          <w:i w:val="false"/>
          <w:color w:val="000000"/>
          <w:sz w:val="28"/>
        </w:rPr>
        <w:t>
      193) Қазақстан Республикасының Бас Прокурорымен келісім бойынша ұлттық қауіпсіздік органдарының арнаулы жедел-іздестіру іс-шараларын ұйымдастыруы мен жүргізу тактикасы қағидаларын әзірлеу және бекіту;</w:t>
      </w:r>
    </w:p>
    <w:bookmarkEnd w:id="366"/>
    <w:bookmarkStart w:name="z379" w:id="367"/>
    <w:p>
      <w:pPr>
        <w:spacing w:after="0"/>
        <w:ind w:left="0"/>
        <w:jc w:val="both"/>
      </w:pPr>
      <w:r>
        <w:rPr>
          <w:rFonts w:ascii="Times New Roman"/>
          <w:b w:val="false"/>
          <w:i w:val="false"/>
          <w:color w:val="000000"/>
          <w:sz w:val="28"/>
        </w:rPr>
        <w:t>
      194) ақпараттық жүйелерді пайдалана отырып, ақпаратты іріктеу, жинақтау және өңдеу қағидаларын әзірлеу және бекіту;</w:t>
      </w:r>
    </w:p>
    <w:bookmarkEnd w:id="367"/>
    <w:bookmarkStart w:name="z380" w:id="368"/>
    <w:p>
      <w:pPr>
        <w:spacing w:after="0"/>
        <w:ind w:left="0"/>
        <w:jc w:val="both"/>
      </w:pPr>
      <w:r>
        <w:rPr>
          <w:rFonts w:ascii="Times New Roman"/>
          <w:b w:val="false"/>
          <w:i w:val="false"/>
          <w:color w:val="000000"/>
          <w:sz w:val="28"/>
        </w:rPr>
        <w:t>
      195) ұлттық қауіпсіздік органдары жүргізетін қарсы барлау, жедел-іздестіру іс-шараларына және тергеу әрекеттеріне мамандардың қатысуын ұйымдастыру қағидаларын әзірлеу және бекіту;</w:t>
      </w:r>
    </w:p>
    <w:bookmarkEnd w:id="368"/>
    <w:bookmarkStart w:name="z381" w:id="369"/>
    <w:p>
      <w:pPr>
        <w:spacing w:after="0"/>
        <w:ind w:left="0"/>
        <w:jc w:val="both"/>
      </w:pPr>
      <w:r>
        <w:rPr>
          <w:rFonts w:ascii="Times New Roman"/>
          <w:b w:val="false"/>
          <w:i w:val="false"/>
          <w:color w:val="000000"/>
          <w:sz w:val="28"/>
        </w:rPr>
        <w:t>
      196) ұлттық қауіпсіздік органдарының жедел-қызметтік жұмысын психологиялық-әлеуметтік қамтамасыз етуді жүргізу қағидаларын әзірлеу және бекіту;</w:t>
      </w:r>
    </w:p>
    <w:bookmarkEnd w:id="369"/>
    <w:bookmarkStart w:name="z382" w:id="370"/>
    <w:p>
      <w:pPr>
        <w:spacing w:after="0"/>
        <w:ind w:left="0"/>
        <w:jc w:val="both"/>
      </w:pPr>
      <w:r>
        <w:rPr>
          <w:rFonts w:ascii="Times New Roman"/>
          <w:b w:val="false"/>
          <w:i w:val="false"/>
          <w:color w:val="000000"/>
          <w:sz w:val="28"/>
        </w:rPr>
        <w:t>
      197) ұлттық қауіпсіздік органдарының алдын алу-профилактикалық іс-шараларын ұйымдастыру, жүзеге асыру және есепке алу жөніндегі нұсқаулықты әзірлеу және бекіту;</w:t>
      </w:r>
    </w:p>
    <w:bookmarkEnd w:id="370"/>
    <w:bookmarkStart w:name="z383" w:id="371"/>
    <w:p>
      <w:pPr>
        <w:spacing w:after="0"/>
        <w:ind w:left="0"/>
        <w:jc w:val="both"/>
      </w:pPr>
      <w:r>
        <w:rPr>
          <w:rFonts w:ascii="Times New Roman"/>
          <w:b w:val="false"/>
          <w:i w:val="false"/>
          <w:color w:val="000000"/>
          <w:sz w:val="28"/>
        </w:rPr>
        <w:t>
      198) ұлттық қауіпсіздік органдарында бақылауды ұйымдастыру және жүзеге асыру жөніндегі нұсқаулықты әзірлеу және бекіту;</w:t>
      </w:r>
    </w:p>
    <w:bookmarkEnd w:id="371"/>
    <w:bookmarkStart w:name="z384" w:id="372"/>
    <w:p>
      <w:pPr>
        <w:spacing w:after="0"/>
        <w:ind w:left="0"/>
        <w:jc w:val="both"/>
      </w:pPr>
      <w:r>
        <w:rPr>
          <w:rFonts w:ascii="Times New Roman"/>
          <w:b w:val="false"/>
          <w:i w:val="false"/>
          <w:color w:val="000000"/>
          <w:sz w:val="28"/>
        </w:rPr>
        <w:t>
      199) ұлттық қауіпсіздік органдарында ұйымдастырушылық-штаттық жұмыс қағидаларын әзірлеу және бекіту;</w:t>
      </w:r>
    </w:p>
    <w:bookmarkEnd w:id="372"/>
    <w:bookmarkStart w:name="z385" w:id="373"/>
    <w:p>
      <w:pPr>
        <w:spacing w:after="0"/>
        <w:ind w:left="0"/>
        <w:jc w:val="both"/>
      </w:pPr>
      <w:r>
        <w:rPr>
          <w:rFonts w:ascii="Times New Roman"/>
          <w:b w:val="false"/>
          <w:i w:val="false"/>
          <w:color w:val="000000"/>
          <w:sz w:val="28"/>
        </w:rPr>
        <w:t>
      200) Қазақстан Республикасының азаматтарын ұлттық қауіпсіздік органдарының штаттан тыс жедел қызметкерлері ретінде ерікті негізде жұмысқа тарту қағидаларын әзірлеу және бекіту;</w:t>
      </w:r>
    </w:p>
    <w:bookmarkEnd w:id="373"/>
    <w:bookmarkStart w:name="z386" w:id="374"/>
    <w:p>
      <w:pPr>
        <w:spacing w:after="0"/>
        <w:ind w:left="0"/>
        <w:jc w:val="both"/>
      </w:pPr>
      <w:r>
        <w:rPr>
          <w:rFonts w:ascii="Times New Roman"/>
          <w:b w:val="false"/>
          <w:i w:val="false"/>
          <w:color w:val="000000"/>
          <w:sz w:val="28"/>
        </w:rPr>
        <w:t>
      201) ұлттық қауіпсіздік органдарында арнаулы техникалық құралдарды пайдалану, есепке алу, сақтау және уақытша пайдалануға беру қағидаларын әзірлеу және бекіту;</w:t>
      </w:r>
    </w:p>
    <w:bookmarkEnd w:id="374"/>
    <w:bookmarkStart w:name="z387" w:id="375"/>
    <w:p>
      <w:pPr>
        <w:spacing w:after="0"/>
        <w:ind w:left="0"/>
        <w:jc w:val="both"/>
      </w:pPr>
      <w:r>
        <w:rPr>
          <w:rFonts w:ascii="Times New Roman"/>
          <w:b w:val="false"/>
          <w:i w:val="false"/>
          <w:color w:val="000000"/>
          <w:sz w:val="28"/>
        </w:rPr>
        <w:t>
      202) Ұлттық қауіпсіздік комитеті ведомстволарының, құрылымдық бөлімшелерінің, ведомстволық бағынысты ұйымдарының, аумақтық және өзге де органдарының өзара іс-қимыл жасау қағидаларын әзірлеу және бекіту;</w:t>
      </w:r>
    </w:p>
    <w:bookmarkEnd w:id="375"/>
    <w:bookmarkStart w:name="z388" w:id="376"/>
    <w:p>
      <w:pPr>
        <w:spacing w:after="0"/>
        <w:ind w:left="0"/>
        <w:jc w:val="both"/>
      </w:pPr>
      <w:r>
        <w:rPr>
          <w:rFonts w:ascii="Times New Roman"/>
          <w:b w:val="false"/>
          <w:i w:val="false"/>
          <w:color w:val="000000"/>
          <w:sz w:val="28"/>
        </w:rPr>
        <w:t>
      203) шифрлау құралдарына техникалық құжаттаманың үлгілік нысандарын әзірлеу және бекіту;</w:t>
      </w:r>
    </w:p>
    <w:bookmarkEnd w:id="376"/>
    <w:bookmarkStart w:name="z389" w:id="377"/>
    <w:p>
      <w:pPr>
        <w:spacing w:after="0"/>
        <w:ind w:left="0"/>
        <w:jc w:val="both"/>
      </w:pPr>
      <w:r>
        <w:rPr>
          <w:rFonts w:ascii="Times New Roman"/>
          <w:b w:val="false"/>
          <w:i w:val="false"/>
          <w:color w:val="000000"/>
          <w:sz w:val="28"/>
        </w:rPr>
        <w:t>
      204) Қазақстан Республикасының қылмыстық процеске қатысатын адамдарды мемлекеттік қорғау туралы заңнамасында көзделген қорғалатын адамдардың қауіпсіздігі шараларын ұлттық қауіпсіздік органдарының ұйымдастыруы және қолдануы жөніндегі нұсқаулықты әзірлеу және бекіту;</w:t>
      </w:r>
    </w:p>
    <w:bookmarkEnd w:id="377"/>
    <w:bookmarkStart w:name="z390" w:id="378"/>
    <w:p>
      <w:pPr>
        <w:spacing w:after="0"/>
        <w:ind w:left="0"/>
        <w:jc w:val="both"/>
      </w:pPr>
      <w:r>
        <w:rPr>
          <w:rFonts w:ascii="Times New Roman"/>
          <w:b w:val="false"/>
          <w:i w:val="false"/>
          <w:color w:val="000000"/>
          <w:sz w:val="28"/>
        </w:rPr>
        <w:t>
      205) ұлттық қауіпсіздік органдарында арнаулы жедел-іздестіру іс-шараларын және жасырын тергеу әрекеттерін жедел-техникалық қамтамасыз етуді ұйымдастыру қағидаларын әзірлеу және бекіту;</w:t>
      </w:r>
    </w:p>
    <w:bookmarkEnd w:id="378"/>
    <w:bookmarkStart w:name="z391" w:id="379"/>
    <w:p>
      <w:pPr>
        <w:spacing w:after="0"/>
        <w:ind w:left="0"/>
        <w:jc w:val="both"/>
      </w:pPr>
      <w:r>
        <w:rPr>
          <w:rFonts w:ascii="Times New Roman"/>
          <w:b w:val="false"/>
          <w:i w:val="false"/>
          <w:color w:val="000000"/>
          <w:sz w:val="28"/>
        </w:rPr>
        <w:t>
      206) Қазақстан Республикасының Сыртқы істер министрлігімен келісім бойынша Қазақстан Республикасының шет елдердегі мекемелері мен олардың персоналының қауіпсіздігін қамтамасыз етуді ұйымдастыру қағидаларын әзірлеу және бекіту;</w:t>
      </w:r>
    </w:p>
    <w:bookmarkEnd w:id="379"/>
    <w:bookmarkStart w:name="z392" w:id="380"/>
    <w:p>
      <w:pPr>
        <w:spacing w:after="0"/>
        <w:ind w:left="0"/>
        <w:jc w:val="both"/>
      </w:pPr>
      <w:r>
        <w:rPr>
          <w:rFonts w:ascii="Times New Roman"/>
          <w:b w:val="false"/>
          <w:i w:val="false"/>
          <w:color w:val="000000"/>
          <w:sz w:val="28"/>
        </w:rPr>
        <w:t>
      207) Қазақстан Республикасының шет елдердегі мекемелерінің республикалық қорғалған байланыс желісін ұйымдастыру және пайдалану қағидаларын әзірлеу және бекіту;</w:t>
      </w:r>
    </w:p>
    <w:bookmarkEnd w:id="380"/>
    <w:bookmarkStart w:name="z393" w:id="381"/>
    <w:p>
      <w:pPr>
        <w:spacing w:after="0"/>
        <w:ind w:left="0"/>
        <w:jc w:val="both"/>
      </w:pPr>
      <w:r>
        <w:rPr>
          <w:rFonts w:ascii="Times New Roman"/>
          <w:b w:val="false"/>
          <w:i w:val="false"/>
          <w:color w:val="000000"/>
          <w:sz w:val="28"/>
        </w:rPr>
        <w:t>
      208) Қазақстан Республикасының ұлттық мүдделерін қорғау және ілгерілету жөніндегі шараларды жүзеге асыру қағидаларын әзірлеу және бекіту;</w:t>
      </w:r>
    </w:p>
    <w:bookmarkEnd w:id="381"/>
    <w:bookmarkStart w:name="z394" w:id="382"/>
    <w:p>
      <w:pPr>
        <w:spacing w:after="0"/>
        <w:ind w:left="0"/>
        <w:jc w:val="both"/>
      </w:pPr>
      <w:r>
        <w:rPr>
          <w:rFonts w:ascii="Times New Roman"/>
          <w:b w:val="false"/>
          <w:i w:val="false"/>
          <w:color w:val="000000"/>
          <w:sz w:val="28"/>
        </w:rPr>
        <w:t>
      209) ұлттық қауіпсіздік органдарының Қазақстан Республикасының қауіпсіздігіне төнетін қатерлерді іске асыруға, тергеп-тексерілуі Қазақстан Республикасының заңнамасында қарауына жатқызылған қылмыстық құқық бұзушылықтар жасауға ықпал ететін себептер мен жағдайларды жою туралы ұлттық қауіпсіздік органдарының ұсынымдарын енгізу қағидаларын әзірлеу және бекіту;</w:t>
      </w:r>
    </w:p>
    <w:bookmarkEnd w:id="382"/>
    <w:bookmarkStart w:name="z395" w:id="383"/>
    <w:p>
      <w:pPr>
        <w:spacing w:after="0"/>
        <w:ind w:left="0"/>
        <w:jc w:val="both"/>
      </w:pPr>
      <w:r>
        <w:rPr>
          <w:rFonts w:ascii="Times New Roman"/>
          <w:b w:val="false"/>
          <w:i w:val="false"/>
          <w:color w:val="000000"/>
          <w:sz w:val="28"/>
        </w:rPr>
        <w:t>
      210) ұлттық қауіпсіздік органдарының тұрғын үй комиссиялары қызметінің қағидаларын әзірлеу және бекіту;</w:t>
      </w:r>
    </w:p>
    <w:bookmarkEnd w:id="383"/>
    <w:bookmarkStart w:name="z396" w:id="384"/>
    <w:p>
      <w:pPr>
        <w:spacing w:after="0"/>
        <w:ind w:left="0"/>
        <w:jc w:val="both"/>
      </w:pPr>
      <w:r>
        <w:rPr>
          <w:rFonts w:ascii="Times New Roman"/>
          <w:b w:val="false"/>
          <w:i w:val="false"/>
          <w:color w:val="000000"/>
          <w:sz w:val="28"/>
        </w:rPr>
        <w:t>
      211) ұлттық қауіпсіздік органдарының арнаулы жедел тапсырмаларды орындау үшін ерекше тәртіппен қызмет өткеретін қызметкерлері мен әскери қызметшілеріне, штаттық жасырын қызметкерлеріне, сондай-ақ жасырын құрамының әскери қызметшілеріне тұрғын үй төлемдерін жүзеге асыру қағидаларын әзірлеу және бекіту;</w:t>
      </w:r>
    </w:p>
    <w:bookmarkEnd w:id="384"/>
    <w:bookmarkStart w:name="z397" w:id="385"/>
    <w:p>
      <w:pPr>
        <w:spacing w:after="0"/>
        <w:ind w:left="0"/>
        <w:jc w:val="both"/>
      </w:pPr>
      <w:r>
        <w:rPr>
          <w:rFonts w:ascii="Times New Roman"/>
          <w:b w:val="false"/>
          <w:i w:val="false"/>
          <w:color w:val="000000"/>
          <w:sz w:val="28"/>
        </w:rPr>
        <w:t>
      212) мемлекеттік құпияларды құрайтын мәліметтерді қамтитын электрондық құжаттарды мемлекеттік құпияға жатқызылған, қорғалып орындалған ақпараттық жүйелерді пайдалана отырып жинауды, өңдеуді, сақтауды, беруді, іздеуді, таратуды, пайдалануды, қорғауды, тіркеуді және жоюды жүзеге асыру қағидаларын әзірлеу және бекіту;</w:t>
      </w:r>
    </w:p>
    <w:bookmarkEnd w:id="385"/>
    <w:bookmarkStart w:name="z398" w:id="386"/>
    <w:p>
      <w:pPr>
        <w:spacing w:after="0"/>
        <w:ind w:left="0"/>
        <w:jc w:val="both"/>
      </w:pPr>
      <w:r>
        <w:rPr>
          <w:rFonts w:ascii="Times New Roman"/>
          <w:b w:val="false"/>
          <w:i w:val="false"/>
          <w:color w:val="000000"/>
          <w:sz w:val="28"/>
        </w:rPr>
        <w:t>
      213) арнаулы куәландырушы орталықты құру, аккредиттеу, оның қызметін тоқтату қағидаларын, сондай-ақ оның қызметі туралы ережені әзірлеу және бекіту;</w:t>
      </w:r>
    </w:p>
    <w:bookmarkEnd w:id="386"/>
    <w:bookmarkStart w:name="z399" w:id="387"/>
    <w:p>
      <w:pPr>
        <w:spacing w:after="0"/>
        <w:ind w:left="0"/>
        <w:jc w:val="both"/>
      </w:pPr>
      <w:r>
        <w:rPr>
          <w:rFonts w:ascii="Times New Roman"/>
          <w:b w:val="false"/>
          <w:i w:val="false"/>
          <w:color w:val="000000"/>
          <w:sz w:val="28"/>
        </w:rPr>
        <w:t>
      214) мемлекеттік органдардың мәліметтерді мемлекеттік құпияларға жатқызу жөнінде өкілеттік берілген лауазымды адамдарының тізбесін әзірлеу және оны бекітуге ұсыну;</w:t>
      </w:r>
    </w:p>
    <w:bookmarkEnd w:id="387"/>
    <w:bookmarkStart w:name="z400" w:id="388"/>
    <w:p>
      <w:pPr>
        <w:spacing w:after="0"/>
        <w:ind w:left="0"/>
        <w:jc w:val="both"/>
      </w:pPr>
      <w:r>
        <w:rPr>
          <w:rFonts w:ascii="Times New Roman"/>
          <w:b w:val="false"/>
          <w:i w:val="false"/>
          <w:color w:val="000000"/>
          <w:sz w:val="28"/>
        </w:rPr>
        <w:t>
      215) Қазақстан Республикасының мемлекеттік құпияларын қорғау жөніндегі нұсқаулықты әзірлеу;</w:t>
      </w:r>
    </w:p>
    <w:bookmarkEnd w:id="388"/>
    <w:bookmarkStart w:name="z401" w:id="389"/>
    <w:p>
      <w:pPr>
        <w:spacing w:after="0"/>
        <w:ind w:left="0"/>
        <w:jc w:val="both"/>
      </w:pPr>
      <w:r>
        <w:rPr>
          <w:rFonts w:ascii="Times New Roman"/>
          <w:b w:val="false"/>
          <w:i w:val="false"/>
          <w:color w:val="000000"/>
          <w:sz w:val="28"/>
        </w:rPr>
        <w:t>
      216) мемлекеттік құпияларды құрайтын мәліметтерді қорғау құралдарын сертификаттау және сертификаттар беру қағидаларын әзірлеу;</w:t>
      </w:r>
    </w:p>
    <w:bookmarkEnd w:id="389"/>
    <w:bookmarkStart w:name="z402" w:id="390"/>
    <w:p>
      <w:pPr>
        <w:spacing w:after="0"/>
        <w:ind w:left="0"/>
        <w:jc w:val="both"/>
      </w:pPr>
      <w:r>
        <w:rPr>
          <w:rFonts w:ascii="Times New Roman"/>
          <w:b w:val="false"/>
          <w:i w:val="false"/>
          <w:color w:val="000000"/>
          <w:sz w:val="28"/>
        </w:rPr>
        <w:t>
      217) мемлекеттік құпияларды құрайтын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залалдың, сондай-ақ мәліметтердің құпияландырылуы салдарынан олардың көздерінің меншік иесіне келтірілген залалдың мөлшерлерін айқындау қағидаларын әзірлеу;</w:t>
      </w:r>
    </w:p>
    <w:bookmarkEnd w:id="390"/>
    <w:bookmarkStart w:name="z403" w:id="391"/>
    <w:p>
      <w:pPr>
        <w:spacing w:after="0"/>
        <w:ind w:left="0"/>
        <w:jc w:val="both"/>
      </w:pPr>
      <w:r>
        <w:rPr>
          <w:rFonts w:ascii="Times New Roman"/>
          <w:b w:val="false"/>
          <w:i w:val="false"/>
          <w:color w:val="000000"/>
          <w:sz w:val="28"/>
        </w:rPr>
        <w:t>
      218) мемлекеттік органдар мен ұйымдарды Қазақстан Республикасының ерекше режимдік, режимдік және ерекше қорғалатын объектілері санатына жатқызу қағидаларын әзірлеу;</w:t>
      </w:r>
    </w:p>
    <w:bookmarkEnd w:id="391"/>
    <w:bookmarkStart w:name="z404" w:id="392"/>
    <w:p>
      <w:pPr>
        <w:spacing w:after="0"/>
        <w:ind w:left="0"/>
        <w:jc w:val="both"/>
      </w:pPr>
      <w:r>
        <w:rPr>
          <w:rFonts w:ascii="Times New Roman"/>
          <w:b w:val="false"/>
          <w:i w:val="false"/>
          <w:color w:val="000000"/>
          <w:sz w:val="28"/>
        </w:rPr>
        <w:t>
      219) мемлекеттік құпияларды қорғау жөніндегі жұмыстарды материалдық-техникалық және қаржылық қамтамасыз ету қағидаларын әзірлеу;</w:t>
      </w:r>
    </w:p>
    <w:bookmarkEnd w:id="392"/>
    <w:bookmarkStart w:name="z405" w:id="393"/>
    <w:p>
      <w:pPr>
        <w:spacing w:after="0"/>
        <w:ind w:left="0"/>
        <w:jc w:val="both"/>
      </w:pPr>
      <w:r>
        <w:rPr>
          <w:rFonts w:ascii="Times New Roman"/>
          <w:b w:val="false"/>
          <w:i w:val="false"/>
          <w:color w:val="000000"/>
          <w:sz w:val="28"/>
        </w:rPr>
        <w:t>
      220) Қазақстан Республикасының азаматтарына мемлекеттік құпияларға рұқсат беруге байланысты оларды арнаулы тексеру қағидаларын әзірлеу және оны бекітуге ұсыну;</w:t>
      </w:r>
    </w:p>
    <w:bookmarkEnd w:id="393"/>
    <w:bookmarkStart w:name="z406" w:id="394"/>
    <w:p>
      <w:pPr>
        <w:spacing w:after="0"/>
        <w:ind w:left="0"/>
        <w:jc w:val="both"/>
      </w:pPr>
      <w:r>
        <w:rPr>
          <w:rFonts w:ascii="Times New Roman"/>
          <w:b w:val="false"/>
          <w:i w:val="false"/>
          <w:color w:val="000000"/>
          <w:sz w:val="28"/>
        </w:rPr>
        <w:t>
      221) мемлекеттік құпияларды құрайтын мәліметтерді пайдалана отырып жұмыстар жүргізуге белгіленген тәртіппен рұқсат беру;</w:t>
      </w:r>
    </w:p>
    <w:bookmarkEnd w:id="394"/>
    <w:bookmarkStart w:name="z407" w:id="395"/>
    <w:p>
      <w:pPr>
        <w:spacing w:after="0"/>
        <w:ind w:left="0"/>
        <w:jc w:val="both"/>
      </w:pPr>
      <w:r>
        <w:rPr>
          <w:rFonts w:ascii="Times New Roman"/>
          <w:b w:val="false"/>
          <w:i w:val="false"/>
          <w:color w:val="000000"/>
          <w:sz w:val="28"/>
        </w:rPr>
        <w:t>
      222)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қағидаларын әзірлеу және бекіту;</w:t>
      </w:r>
    </w:p>
    <w:bookmarkEnd w:id="395"/>
    <w:bookmarkStart w:name="z408" w:id="396"/>
    <w:p>
      <w:pPr>
        <w:spacing w:after="0"/>
        <w:ind w:left="0"/>
        <w:jc w:val="both"/>
      </w:pPr>
      <w:r>
        <w:rPr>
          <w:rFonts w:ascii="Times New Roman"/>
          <w:b w:val="false"/>
          <w:i w:val="false"/>
          <w:color w:val="000000"/>
          <w:sz w:val="28"/>
        </w:rPr>
        <w:t>
      223) мемлекеттік құпияларға жатқызылған, қорғалып орындалған ақпараттық жүйелерді құру, пайдалану, қолдап отыру, дамыту, интеграциялау, пайдалануды тоқтату және қорғау қағидаларын әзірлеу және бекіту;</w:t>
      </w:r>
    </w:p>
    <w:bookmarkEnd w:id="396"/>
    <w:bookmarkStart w:name="z409" w:id="397"/>
    <w:p>
      <w:pPr>
        <w:spacing w:after="0"/>
        <w:ind w:left="0"/>
        <w:jc w:val="both"/>
      </w:pPr>
      <w:r>
        <w:rPr>
          <w:rFonts w:ascii="Times New Roman"/>
          <w:b w:val="false"/>
          <w:i w:val="false"/>
          <w:color w:val="000000"/>
          <w:sz w:val="28"/>
        </w:rPr>
        <w:t>
      224) мемлекеттік құпияларға жатқызылған, қорғалып орындалған ақпараттық жүйелерді пайдалана отырып, мемлекеттік құпияларды құрайтын мәліметтерді қамтитын электрондық құжаттарды және өзге де деректерді жинау, өңдеу, сақтау, беру, іздеу, тарату, пайдалану, қорғау, тіркеу және жою қағидаларын әзірлеу және бекіту;</w:t>
      </w:r>
    </w:p>
    <w:bookmarkEnd w:id="397"/>
    <w:bookmarkStart w:name="z410" w:id="398"/>
    <w:p>
      <w:pPr>
        <w:spacing w:after="0"/>
        <w:ind w:left="0"/>
        <w:jc w:val="both"/>
      </w:pPr>
      <w:r>
        <w:rPr>
          <w:rFonts w:ascii="Times New Roman"/>
          <w:b w:val="false"/>
          <w:i w:val="false"/>
          <w:color w:val="000000"/>
          <w:sz w:val="28"/>
        </w:rPr>
        <w:t>
      225) ұлттық қауіпсіздік органдарының әскери полициясы әскери қызметшілерінің жетондарын беру, пайдалану қағидаларын жəне олардың сипаттамасын әзірлеу және бекіту;</w:t>
      </w:r>
    </w:p>
    <w:bookmarkEnd w:id="398"/>
    <w:bookmarkStart w:name="z411" w:id="399"/>
    <w:p>
      <w:pPr>
        <w:spacing w:after="0"/>
        <w:ind w:left="0"/>
        <w:jc w:val="both"/>
      </w:pPr>
      <w:r>
        <w:rPr>
          <w:rFonts w:ascii="Times New Roman"/>
          <w:b w:val="false"/>
          <w:i w:val="false"/>
          <w:color w:val="000000"/>
          <w:sz w:val="28"/>
        </w:rPr>
        <w:t>
      226) Мемлекеттік шекараны күзету жөніндегі қағидаларды әзірлеу және бекіту;</w:t>
      </w:r>
    </w:p>
    <w:bookmarkEnd w:id="399"/>
    <w:bookmarkStart w:name="z412" w:id="400"/>
    <w:p>
      <w:pPr>
        <w:spacing w:after="0"/>
        <w:ind w:left="0"/>
        <w:jc w:val="both"/>
      </w:pPr>
      <w:r>
        <w:rPr>
          <w:rFonts w:ascii="Times New Roman"/>
          <w:b w:val="false"/>
          <w:i w:val="false"/>
          <w:color w:val="000000"/>
          <w:sz w:val="28"/>
        </w:rPr>
        <w:t>
      227) өткізу пункттерінде Мемлекеттік шекараны күзету жөніндегі қағидаларды әзірлеу және бекіту;</w:t>
      </w:r>
    </w:p>
    <w:bookmarkEnd w:id="400"/>
    <w:bookmarkStart w:name="z413" w:id="401"/>
    <w:p>
      <w:pPr>
        <w:spacing w:after="0"/>
        <w:ind w:left="0"/>
        <w:jc w:val="both"/>
      </w:pPr>
      <w:r>
        <w:rPr>
          <w:rFonts w:ascii="Times New Roman"/>
          <w:b w:val="false"/>
          <w:i w:val="false"/>
          <w:color w:val="000000"/>
          <w:sz w:val="28"/>
        </w:rPr>
        <w:t>
      228) Ұлттық қауіпсіздік комитеті Шекара қызметінің әскери шаруашылығы туралы қағидаларды әзірлеу және бекіту;</w:t>
      </w:r>
    </w:p>
    <w:bookmarkEnd w:id="401"/>
    <w:bookmarkStart w:name="z414" w:id="402"/>
    <w:p>
      <w:pPr>
        <w:spacing w:after="0"/>
        <w:ind w:left="0"/>
        <w:jc w:val="both"/>
      </w:pPr>
      <w:r>
        <w:rPr>
          <w:rFonts w:ascii="Times New Roman"/>
          <w:b w:val="false"/>
          <w:i w:val="false"/>
          <w:color w:val="000000"/>
          <w:sz w:val="28"/>
        </w:rPr>
        <w:t>
      229) Ұлттық қауіпсіздік комитетінің Шекара қызметінде жоспарлау қағидаларын әзірлеу және бекіту;</w:t>
      </w:r>
    </w:p>
    <w:bookmarkEnd w:id="402"/>
    <w:bookmarkStart w:name="z415" w:id="403"/>
    <w:p>
      <w:pPr>
        <w:spacing w:after="0"/>
        <w:ind w:left="0"/>
        <w:jc w:val="both"/>
      </w:pPr>
      <w:r>
        <w:rPr>
          <w:rFonts w:ascii="Times New Roman"/>
          <w:b w:val="false"/>
          <w:i w:val="false"/>
          <w:color w:val="000000"/>
          <w:sz w:val="28"/>
        </w:rPr>
        <w:t>
      230) Ұлттық қауіпсіздік комитеті Шекара қызметінің Мемлекеттік шекараны күзету жөніндегі міндетті тікелей орындайтын бөлімшелеріндегі кезекші күштер мен құралдардың құрамы туралы ережені әзірлеу және бекіту;</w:t>
      </w:r>
    </w:p>
    <w:bookmarkEnd w:id="403"/>
    <w:bookmarkStart w:name="z416" w:id="404"/>
    <w:p>
      <w:pPr>
        <w:spacing w:after="0"/>
        <w:ind w:left="0"/>
        <w:jc w:val="both"/>
      </w:pPr>
      <w:r>
        <w:rPr>
          <w:rFonts w:ascii="Times New Roman"/>
          <w:b w:val="false"/>
          <w:i w:val="false"/>
          <w:color w:val="000000"/>
          <w:sz w:val="28"/>
        </w:rPr>
        <w:t>
      231) Ұлттық қауіпсіздік комитеті Шекара қызметінің аға шекара наряды туралы ережені әзірлеу және бекіту;</w:t>
      </w:r>
    </w:p>
    <w:bookmarkEnd w:id="404"/>
    <w:bookmarkStart w:name="z417" w:id="405"/>
    <w:p>
      <w:pPr>
        <w:spacing w:after="0"/>
        <w:ind w:left="0"/>
        <w:jc w:val="both"/>
      </w:pPr>
      <w:r>
        <w:rPr>
          <w:rFonts w:ascii="Times New Roman"/>
          <w:b w:val="false"/>
          <w:i w:val="false"/>
          <w:color w:val="000000"/>
          <w:sz w:val="28"/>
        </w:rPr>
        <w:t>
      232) Ұлттық қауіпсіздік комитеті Шекара қызметінің қызметтік-жауынгерлік қызметін моральдық-психологиялық қамтамасыз етуді ұйымдастыру қағидаларын әзірлеу және бекіту;</w:t>
      </w:r>
    </w:p>
    <w:bookmarkEnd w:id="405"/>
    <w:bookmarkStart w:name="z418" w:id="406"/>
    <w:p>
      <w:pPr>
        <w:spacing w:after="0"/>
        <w:ind w:left="0"/>
        <w:jc w:val="both"/>
      </w:pPr>
      <w:r>
        <w:rPr>
          <w:rFonts w:ascii="Times New Roman"/>
          <w:b w:val="false"/>
          <w:i w:val="false"/>
          <w:color w:val="000000"/>
          <w:sz w:val="28"/>
        </w:rPr>
        <w:t>
      233) Ұлттық қауіпсіздік комитеті Шекара қызметі басқару органдарының қызметі жөніндегі қағидаларды әзірлеу және бекіту;</w:t>
      </w:r>
    </w:p>
    <w:bookmarkEnd w:id="406"/>
    <w:bookmarkStart w:name="z419" w:id="407"/>
    <w:p>
      <w:pPr>
        <w:spacing w:after="0"/>
        <w:ind w:left="0"/>
        <w:jc w:val="both"/>
      </w:pPr>
      <w:r>
        <w:rPr>
          <w:rFonts w:ascii="Times New Roman"/>
          <w:b w:val="false"/>
          <w:i w:val="false"/>
          <w:color w:val="000000"/>
          <w:sz w:val="28"/>
        </w:rPr>
        <w:t>
      234) Мемлекеттік шекараны күзетуді жедел қамтамасыз ету қағидаларын әзірлеу және бекіту;</w:t>
      </w:r>
    </w:p>
    <w:bookmarkEnd w:id="407"/>
    <w:bookmarkStart w:name="z420" w:id="408"/>
    <w:p>
      <w:pPr>
        <w:spacing w:after="0"/>
        <w:ind w:left="0"/>
        <w:jc w:val="both"/>
      </w:pPr>
      <w:r>
        <w:rPr>
          <w:rFonts w:ascii="Times New Roman"/>
          <w:b w:val="false"/>
          <w:i w:val="false"/>
          <w:color w:val="000000"/>
          <w:sz w:val="28"/>
        </w:rPr>
        <w:t>
      235) Мемлекеттік шекараны күзетудің техникалық құралдарын пайдалану қағидаларын әзірлеу және бекіту;</w:t>
      </w:r>
    </w:p>
    <w:bookmarkEnd w:id="408"/>
    <w:bookmarkStart w:name="z421" w:id="409"/>
    <w:p>
      <w:pPr>
        <w:spacing w:after="0"/>
        <w:ind w:left="0"/>
        <w:jc w:val="both"/>
      </w:pPr>
      <w:r>
        <w:rPr>
          <w:rFonts w:ascii="Times New Roman"/>
          <w:b w:val="false"/>
          <w:i w:val="false"/>
          <w:color w:val="000000"/>
          <w:sz w:val="28"/>
        </w:rPr>
        <w:t>
      236) Ұлттық қауіпсіздік комитетінің Шекара қызметі инженерлік-техникалық құралдарының жай-күйін бағалау жөніндегі нұсқаулықты әзірлеу және бекіту;</w:t>
      </w:r>
    </w:p>
    <w:bookmarkEnd w:id="409"/>
    <w:bookmarkStart w:name="z422" w:id="410"/>
    <w:p>
      <w:pPr>
        <w:spacing w:after="0"/>
        <w:ind w:left="0"/>
        <w:jc w:val="both"/>
      </w:pPr>
      <w:r>
        <w:rPr>
          <w:rFonts w:ascii="Times New Roman"/>
          <w:b w:val="false"/>
          <w:i w:val="false"/>
          <w:color w:val="000000"/>
          <w:sz w:val="28"/>
        </w:rPr>
        <w:t>
      237) Ұлттық қауіпсіздік комитетінің органдарында, әскери, арнаулы оқу орындарында және құрылымдық бөлімшелерінде зымырандық-артиллериялық қару-жарақ пен оқ-дәрілерді қамтамасыз ету, ұйымдастыру, пайдалану және есепке алу жөніндегі қағидаларды әзірлеу және бекіту;</w:t>
      </w:r>
    </w:p>
    <w:bookmarkEnd w:id="410"/>
    <w:bookmarkStart w:name="z423" w:id="411"/>
    <w:p>
      <w:pPr>
        <w:spacing w:after="0"/>
        <w:ind w:left="0"/>
        <w:jc w:val="both"/>
      </w:pPr>
      <w:r>
        <w:rPr>
          <w:rFonts w:ascii="Times New Roman"/>
          <w:b w:val="false"/>
          <w:i w:val="false"/>
          <w:color w:val="000000"/>
          <w:sz w:val="28"/>
        </w:rPr>
        <w:t>
      238) Ұлттық қауіпсіздік комитеті Шекара қызметінің зымырандық-артиллериялық қару-жарағын жөндеуге, оған техникалық қызмет көрсетуге және пайдалануға арналған қосалқы бөлшектерді, құрал-сайманды, керек-жарақты, калибрлер жабдығын, сүртетін-майлайтын және басқа материалдарды күтіп-ұстау және жұмсау нормалары туралы ережені әзірлеу және бекіту;</w:t>
      </w:r>
    </w:p>
    <w:bookmarkEnd w:id="411"/>
    <w:bookmarkStart w:name="z424" w:id="412"/>
    <w:p>
      <w:pPr>
        <w:spacing w:after="0"/>
        <w:ind w:left="0"/>
        <w:jc w:val="both"/>
      </w:pPr>
      <w:r>
        <w:rPr>
          <w:rFonts w:ascii="Times New Roman"/>
          <w:b w:val="false"/>
          <w:i w:val="false"/>
          <w:color w:val="000000"/>
          <w:sz w:val="28"/>
        </w:rPr>
        <w:t>
      239) ұлттық қауіпсіздік органдарының мемлекеттік қызметтерді көрсету қағидаларын әзірлеу және бекіту;</w:t>
      </w:r>
    </w:p>
    <w:bookmarkEnd w:id="412"/>
    <w:bookmarkStart w:name="z425" w:id="413"/>
    <w:p>
      <w:pPr>
        <w:spacing w:after="0"/>
        <w:ind w:left="0"/>
        <w:jc w:val="both"/>
      </w:pPr>
      <w:r>
        <w:rPr>
          <w:rFonts w:ascii="Times New Roman"/>
          <w:b w:val="false"/>
          <w:i w:val="false"/>
          <w:color w:val="000000"/>
          <w:sz w:val="28"/>
        </w:rPr>
        <w:t>
      240) ұлттық қауіпсіздік органдарында зымырандық-артиллериялық қару-жарақты санаттарға бөлу қағидаларын әзірлеу және бекіту;</w:t>
      </w:r>
    </w:p>
    <w:bookmarkEnd w:id="413"/>
    <w:bookmarkStart w:name="z426" w:id="414"/>
    <w:p>
      <w:pPr>
        <w:spacing w:after="0"/>
        <w:ind w:left="0"/>
        <w:jc w:val="both"/>
      </w:pPr>
      <w:r>
        <w:rPr>
          <w:rFonts w:ascii="Times New Roman"/>
          <w:b w:val="false"/>
          <w:i w:val="false"/>
          <w:color w:val="000000"/>
          <w:sz w:val="28"/>
        </w:rPr>
        <w:t>
      241) ұлттық қауіпсіздік органдарында оқ-дәрілерді және танкіге қарсы басқарылатын реактивтік снарядтарды санаттарға бөлу жөніндегі нұсқаулықты әзірлеу және бекіту;</w:t>
      </w:r>
    </w:p>
    <w:bookmarkEnd w:id="414"/>
    <w:bookmarkStart w:name="z427" w:id="415"/>
    <w:p>
      <w:pPr>
        <w:spacing w:after="0"/>
        <w:ind w:left="0"/>
        <w:jc w:val="both"/>
      </w:pPr>
      <w:r>
        <w:rPr>
          <w:rFonts w:ascii="Times New Roman"/>
          <w:b w:val="false"/>
          <w:i w:val="false"/>
          <w:color w:val="000000"/>
          <w:sz w:val="28"/>
        </w:rPr>
        <w:t>
      242) ұлттық қауіпсіздік органдарында оқ-гильза қорын құру туралы қағидаларды әзірлеу және бекіту;</w:t>
      </w:r>
    </w:p>
    <w:bookmarkEnd w:id="415"/>
    <w:bookmarkStart w:name="z428" w:id="416"/>
    <w:p>
      <w:pPr>
        <w:spacing w:after="0"/>
        <w:ind w:left="0"/>
        <w:jc w:val="both"/>
      </w:pPr>
      <w:r>
        <w:rPr>
          <w:rFonts w:ascii="Times New Roman"/>
          <w:b w:val="false"/>
          <w:i w:val="false"/>
          <w:color w:val="000000"/>
          <w:sz w:val="28"/>
        </w:rPr>
        <w:t>
      243) Ұлттық қауіпсіздік комитетінің Шекара қызметінде автотехникалық қамтамасыз етуді ұйымдастыру жөніндегі қағидаларды әзірлеу және бекіту;</w:t>
      </w:r>
    </w:p>
    <w:bookmarkEnd w:id="416"/>
    <w:bookmarkStart w:name="z429" w:id="417"/>
    <w:p>
      <w:pPr>
        <w:spacing w:after="0"/>
        <w:ind w:left="0"/>
        <w:jc w:val="both"/>
      </w:pPr>
      <w:r>
        <w:rPr>
          <w:rFonts w:ascii="Times New Roman"/>
          <w:b w:val="false"/>
          <w:i w:val="false"/>
          <w:color w:val="000000"/>
          <w:sz w:val="28"/>
        </w:rPr>
        <w:t>
      244) ұлттық қауіпсіздік органдарының режимдік объектілерінде қауіпсіздіктің интеграцияланған жүйесін монтаждауға және жабдықтауға қойылатын талаптарды әзірлеу және бекіту;</w:t>
      </w:r>
    </w:p>
    <w:bookmarkEnd w:id="417"/>
    <w:bookmarkStart w:name="z430" w:id="418"/>
    <w:p>
      <w:pPr>
        <w:spacing w:after="0"/>
        <w:ind w:left="0"/>
        <w:jc w:val="both"/>
      </w:pPr>
      <w:r>
        <w:rPr>
          <w:rFonts w:ascii="Times New Roman"/>
          <w:b w:val="false"/>
          <w:i w:val="false"/>
          <w:color w:val="000000"/>
          <w:sz w:val="28"/>
        </w:rPr>
        <w:t>
      245) әкімшілік ұстап алынған адамдарды арнайы жабдықталған үй-жайларда ұстау қағидаларын әзірлеу және бекіту;</w:t>
      </w:r>
    </w:p>
    <w:bookmarkEnd w:id="418"/>
    <w:bookmarkStart w:name="z431" w:id="419"/>
    <w:p>
      <w:pPr>
        <w:spacing w:after="0"/>
        <w:ind w:left="0"/>
        <w:jc w:val="both"/>
      </w:pPr>
      <w:r>
        <w:rPr>
          <w:rFonts w:ascii="Times New Roman"/>
          <w:b w:val="false"/>
          <w:i w:val="false"/>
          <w:color w:val="000000"/>
          <w:sz w:val="28"/>
        </w:rPr>
        <w:t>
      246) ұлттық қауіпсіздік органдарында режимдік объектілер мен артиллериялық техникалық қару-жарақты сақтау орындарын күзетуді қамтамасыз ету қағидаларын әзірлеу және бекіту;</w:t>
      </w:r>
    </w:p>
    <w:bookmarkEnd w:id="419"/>
    <w:bookmarkStart w:name="z432" w:id="420"/>
    <w:p>
      <w:pPr>
        <w:spacing w:after="0"/>
        <w:ind w:left="0"/>
        <w:jc w:val="both"/>
      </w:pPr>
      <w:r>
        <w:rPr>
          <w:rFonts w:ascii="Times New Roman"/>
          <w:b w:val="false"/>
          <w:i w:val="false"/>
          <w:color w:val="000000"/>
          <w:sz w:val="28"/>
        </w:rPr>
        <w:t>
      247) ұлттық қауіпсіздік органдарында режимдік объектілер мен артиллериялық техникалық қару-жарақты сақтау орындарының өртке қарсы қауіпсіздігін қамтамасыз ету қағидаларын әзірлеу және бекіту;</w:t>
      </w:r>
    </w:p>
    <w:bookmarkEnd w:id="420"/>
    <w:bookmarkStart w:name="z433" w:id="421"/>
    <w:p>
      <w:pPr>
        <w:spacing w:after="0"/>
        <w:ind w:left="0"/>
        <w:jc w:val="both"/>
      </w:pPr>
      <w:r>
        <w:rPr>
          <w:rFonts w:ascii="Times New Roman"/>
          <w:b w:val="false"/>
          <w:i w:val="false"/>
          <w:color w:val="000000"/>
          <w:sz w:val="28"/>
        </w:rPr>
        <w:t>
      248) Ұлттық қауіпсіздік комитетінің Шекара қызметін азық-түлікпен қамтамасыз ету қағидаларын әзірлеу және бекіту;</w:t>
      </w:r>
    </w:p>
    <w:bookmarkEnd w:id="421"/>
    <w:bookmarkStart w:name="z434" w:id="422"/>
    <w:p>
      <w:pPr>
        <w:spacing w:after="0"/>
        <w:ind w:left="0"/>
        <w:jc w:val="both"/>
      </w:pPr>
      <w:r>
        <w:rPr>
          <w:rFonts w:ascii="Times New Roman"/>
          <w:b w:val="false"/>
          <w:i w:val="false"/>
          <w:color w:val="000000"/>
          <w:sz w:val="28"/>
        </w:rPr>
        <w:t>
      249) ұлттық қауіпсіздік органдарының әскери, арнаулы оқу орындарында оқу-баспа қызметін ұйымдастыру қағидаларын әзірлеу және бекіту;</w:t>
      </w:r>
    </w:p>
    <w:bookmarkEnd w:id="422"/>
    <w:bookmarkStart w:name="z435" w:id="423"/>
    <w:p>
      <w:pPr>
        <w:spacing w:after="0"/>
        <w:ind w:left="0"/>
        <w:jc w:val="both"/>
      </w:pPr>
      <w:r>
        <w:rPr>
          <w:rFonts w:ascii="Times New Roman"/>
          <w:b w:val="false"/>
          <w:i w:val="false"/>
          <w:color w:val="000000"/>
          <w:sz w:val="28"/>
        </w:rPr>
        <w:t>
      250) Ұлттық қауіпсіздік комитетінің Шекара қызметін заттай қамтамасыз ету қағидаларын әзірлеу және бекіту;</w:t>
      </w:r>
    </w:p>
    <w:bookmarkEnd w:id="423"/>
    <w:bookmarkStart w:name="z436" w:id="424"/>
    <w:p>
      <w:pPr>
        <w:spacing w:after="0"/>
        <w:ind w:left="0"/>
        <w:jc w:val="both"/>
      </w:pPr>
      <w:r>
        <w:rPr>
          <w:rFonts w:ascii="Times New Roman"/>
          <w:b w:val="false"/>
          <w:i w:val="false"/>
          <w:color w:val="000000"/>
          <w:sz w:val="28"/>
        </w:rPr>
        <w:t>
      251) Ұлттық қауіпсіздік комитетінің Шекара қызметін жанар-жағармай материалдарымен қамтамасыз ету қағидаларын әзірлеу және бекіту;</w:t>
      </w:r>
    </w:p>
    <w:bookmarkEnd w:id="424"/>
    <w:bookmarkStart w:name="z437" w:id="425"/>
    <w:p>
      <w:pPr>
        <w:spacing w:after="0"/>
        <w:ind w:left="0"/>
        <w:jc w:val="both"/>
      </w:pPr>
      <w:r>
        <w:rPr>
          <w:rFonts w:ascii="Times New Roman"/>
          <w:b w:val="false"/>
          <w:i w:val="false"/>
          <w:color w:val="000000"/>
          <w:sz w:val="28"/>
        </w:rPr>
        <w:t>
      252) Ұлттық қауіпсіздік комитетінің Шекара қызметін ветеринариялық қамтамасыз ету жөніндегі қағидаларды әзірлеу және бекіту;</w:t>
      </w:r>
    </w:p>
    <w:bookmarkEnd w:id="425"/>
    <w:bookmarkStart w:name="z438" w:id="426"/>
    <w:p>
      <w:pPr>
        <w:spacing w:after="0"/>
        <w:ind w:left="0"/>
        <w:jc w:val="both"/>
      </w:pPr>
      <w:r>
        <w:rPr>
          <w:rFonts w:ascii="Times New Roman"/>
          <w:b w:val="false"/>
          <w:i w:val="false"/>
          <w:color w:val="000000"/>
          <w:sz w:val="28"/>
        </w:rPr>
        <w:t>
      253) Ұлттық қауіпсіздік комитетінің Шекара қызметін пәтерлік-пайдаланушылық қамтамасыз ету қағидаларын әзірлеу және бекіту;</w:t>
      </w:r>
    </w:p>
    <w:bookmarkEnd w:id="426"/>
    <w:bookmarkStart w:name="z439" w:id="427"/>
    <w:p>
      <w:pPr>
        <w:spacing w:after="0"/>
        <w:ind w:left="0"/>
        <w:jc w:val="both"/>
      </w:pPr>
      <w:r>
        <w:rPr>
          <w:rFonts w:ascii="Times New Roman"/>
          <w:b w:val="false"/>
          <w:i w:val="false"/>
          <w:color w:val="000000"/>
          <w:sz w:val="28"/>
        </w:rPr>
        <w:t>
      254) Қазақстан Республикасының әуе кеңістігін пайдалану және авиация қызметі туралы заңнамасының талаптарын ескере отырып, Ұлттық қауіпсіздік комитеті Шекара қызметінің пилотсыз ұшу аппараттарын қолдану қағидаларын әзірлеу және бекіту;</w:t>
      </w:r>
    </w:p>
    <w:bookmarkEnd w:id="427"/>
    <w:bookmarkStart w:name="z440" w:id="428"/>
    <w:p>
      <w:pPr>
        <w:spacing w:after="0"/>
        <w:ind w:left="0"/>
        <w:jc w:val="both"/>
      </w:pPr>
      <w:r>
        <w:rPr>
          <w:rFonts w:ascii="Times New Roman"/>
          <w:b w:val="false"/>
          <w:i w:val="false"/>
          <w:color w:val="000000"/>
          <w:sz w:val="28"/>
        </w:rPr>
        <w:t>
      255) Қазақстан Республикасының теңізінде, өзендерінде және өзге де су айдындарында шекара корабльдері мен катерлерін қолдану қағидаларын әзірлеу және бекіту;</w:t>
      </w:r>
    </w:p>
    <w:bookmarkEnd w:id="428"/>
    <w:bookmarkStart w:name="z441" w:id="429"/>
    <w:p>
      <w:pPr>
        <w:spacing w:after="0"/>
        <w:ind w:left="0"/>
        <w:jc w:val="both"/>
      </w:pPr>
      <w:r>
        <w:rPr>
          <w:rFonts w:ascii="Times New Roman"/>
          <w:b w:val="false"/>
          <w:i w:val="false"/>
          <w:color w:val="000000"/>
          <w:sz w:val="28"/>
        </w:rPr>
        <w:t>
      256) Қазақстан Республикасының қорғаныс өнеркәсібі және мемлекеттік қорғаныстық тапсырыс туралы заңнамасына сәйкес Ұлттық қауіпсіздік комитеті Шекара қызметі өкілдерінің шекара корабльдерінің, катерлері мен кемелерінің техникалық және өзге де құжаттамасын дайындау, келісу, оларды өндіруді бақылау және қабылдау жөніндегі қызметінің қағидаларын әзірлеу және бекіту;</w:t>
      </w:r>
    </w:p>
    <w:bookmarkEnd w:id="429"/>
    <w:bookmarkStart w:name="z442" w:id="430"/>
    <w:p>
      <w:pPr>
        <w:spacing w:after="0"/>
        <w:ind w:left="0"/>
        <w:jc w:val="both"/>
      </w:pPr>
      <w:r>
        <w:rPr>
          <w:rFonts w:ascii="Times New Roman"/>
          <w:b w:val="false"/>
          <w:i w:val="false"/>
          <w:color w:val="000000"/>
          <w:sz w:val="28"/>
        </w:rPr>
        <w:t>
      257) Ұлттық қауіпсіздік комитеті Шекара қызметі кемелерінің танып айыру белгілері мен сыртқы бояуының сипаттамасын және оларды қолдану қағидаларын әзірлеу және бекіту;</w:t>
      </w:r>
    </w:p>
    <w:bookmarkEnd w:id="430"/>
    <w:bookmarkStart w:name="z443" w:id="431"/>
    <w:p>
      <w:pPr>
        <w:spacing w:after="0"/>
        <w:ind w:left="0"/>
        <w:jc w:val="both"/>
      </w:pPr>
      <w:r>
        <w:rPr>
          <w:rFonts w:ascii="Times New Roman"/>
          <w:b w:val="false"/>
          <w:i w:val="false"/>
          <w:color w:val="000000"/>
          <w:sz w:val="28"/>
        </w:rPr>
        <w:t>
      258) Ұлттық қауіпсіздік комитетінің Шекара қызметінде кинологиялық қызмет пен із кесушілікті ұйымдастыру қағидаларын әзірлеу және бекіту;</w:t>
      </w:r>
    </w:p>
    <w:bookmarkEnd w:id="431"/>
    <w:bookmarkStart w:name="z444" w:id="432"/>
    <w:p>
      <w:pPr>
        <w:spacing w:after="0"/>
        <w:ind w:left="0"/>
        <w:jc w:val="both"/>
      </w:pPr>
      <w:r>
        <w:rPr>
          <w:rFonts w:ascii="Times New Roman"/>
          <w:b w:val="false"/>
          <w:i w:val="false"/>
          <w:color w:val="000000"/>
          <w:sz w:val="28"/>
        </w:rPr>
        <w:t>
      259) Мемлекеттік шекарада Қазақстан Республикасы шекара өкілдерінің қызметін ұйымдастыру қағидаларын әзірлеу және бекіту;</w:t>
      </w:r>
    </w:p>
    <w:bookmarkEnd w:id="432"/>
    <w:bookmarkStart w:name="z445" w:id="433"/>
    <w:p>
      <w:pPr>
        <w:spacing w:after="0"/>
        <w:ind w:left="0"/>
        <w:jc w:val="both"/>
      </w:pPr>
      <w:r>
        <w:rPr>
          <w:rFonts w:ascii="Times New Roman"/>
          <w:b w:val="false"/>
          <w:i w:val="false"/>
          <w:color w:val="000000"/>
          <w:sz w:val="28"/>
        </w:rPr>
        <w:t>
      260) Ұлттық қауіпсіздік комитетінің Шекара қызметінде жылқыларды ұстау және қолдану қағидаларын әзірлеу және бекіту;</w:t>
      </w:r>
    </w:p>
    <w:bookmarkEnd w:id="433"/>
    <w:bookmarkStart w:name="z446" w:id="434"/>
    <w:p>
      <w:pPr>
        <w:spacing w:after="0"/>
        <w:ind w:left="0"/>
        <w:jc w:val="both"/>
      </w:pPr>
      <w:r>
        <w:rPr>
          <w:rFonts w:ascii="Times New Roman"/>
          <w:b w:val="false"/>
          <w:i w:val="false"/>
          <w:color w:val="000000"/>
          <w:sz w:val="28"/>
        </w:rPr>
        <w:t>
      261) Мемлекеттік шекараны күзетуді инженерлік қамтамасыз ету қағидаларын әзірлеу және бекіту;</w:t>
      </w:r>
    </w:p>
    <w:bookmarkEnd w:id="434"/>
    <w:bookmarkStart w:name="z447" w:id="435"/>
    <w:p>
      <w:pPr>
        <w:spacing w:after="0"/>
        <w:ind w:left="0"/>
        <w:jc w:val="both"/>
      </w:pPr>
      <w:r>
        <w:rPr>
          <w:rFonts w:ascii="Times New Roman"/>
          <w:b w:val="false"/>
          <w:i w:val="false"/>
          <w:color w:val="000000"/>
          <w:sz w:val="28"/>
        </w:rPr>
        <w:t>
      262) Қазақстан Республикасының мемлекеттік кіріс органдарымен және көлік саласындағы мемлекеттік саясатты іске асыруды, Қазақстан Республикасы көлік кешенінің қызметін үйлестіру мен реттеуді жүзеге асыратын орталық атқарушы органмен келісім бойынша өткізу пункттерінде және Мемлекеттік шекара арқылы өткізу жүзеге асырылатын өзге де орындарда адамдарды, көлік құралдарын, жүктерді және тауарларды Мемлекеттік шекара арқылы өткізуді ұйымдастырудың үлгілік схемаларын әзірлеу және бекіту;</w:t>
      </w:r>
    </w:p>
    <w:bookmarkEnd w:id="435"/>
    <w:bookmarkStart w:name="z448" w:id="436"/>
    <w:p>
      <w:pPr>
        <w:spacing w:after="0"/>
        <w:ind w:left="0"/>
        <w:jc w:val="both"/>
      </w:pPr>
      <w:r>
        <w:rPr>
          <w:rFonts w:ascii="Times New Roman"/>
          <w:b w:val="false"/>
          <w:i w:val="false"/>
          <w:color w:val="000000"/>
          <w:sz w:val="28"/>
        </w:rPr>
        <w:t>
      263)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кіруі және аумағынан шығуы қағидаларын әзірлеу және бекіту;</w:t>
      </w:r>
    </w:p>
    <w:bookmarkEnd w:id="436"/>
    <w:bookmarkStart w:name="z449" w:id="437"/>
    <w:p>
      <w:pPr>
        <w:spacing w:after="0"/>
        <w:ind w:left="0"/>
        <w:jc w:val="both"/>
      </w:pPr>
      <w:r>
        <w:rPr>
          <w:rFonts w:ascii="Times New Roman"/>
          <w:b w:val="false"/>
          <w:i w:val="false"/>
          <w:color w:val="000000"/>
          <w:sz w:val="28"/>
        </w:rPr>
        <w:t>
      264) ұлттық қауіпсіздік органдарының әскери, арнаулы оқу орындарының білім беру қызметінің тиісті деңгейлері мемлекеттік жалпыға міндетті стандарттарының жекелеген бөлімдерін әзірлеуге қатысу;</w:t>
      </w:r>
    </w:p>
    <w:bookmarkEnd w:id="437"/>
    <w:bookmarkStart w:name="z450" w:id="438"/>
    <w:p>
      <w:pPr>
        <w:spacing w:after="0"/>
        <w:ind w:left="0"/>
        <w:jc w:val="both"/>
      </w:pPr>
      <w:r>
        <w:rPr>
          <w:rFonts w:ascii="Times New Roman"/>
          <w:b w:val="false"/>
          <w:i w:val="false"/>
          <w:color w:val="000000"/>
          <w:sz w:val="28"/>
        </w:rPr>
        <w:t>
      265) ұлттық қауіпсіздік органдарының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қатысу;</w:t>
      </w:r>
    </w:p>
    <w:bookmarkEnd w:id="438"/>
    <w:bookmarkStart w:name="z451" w:id="439"/>
    <w:p>
      <w:pPr>
        <w:spacing w:after="0"/>
        <w:ind w:left="0"/>
        <w:jc w:val="both"/>
      </w:pPr>
      <w:r>
        <w:rPr>
          <w:rFonts w:ascii="Times New Roman"/>
          <w:b w:val="false"/>
          <w:i w:val="false"/>
          <w:color w:val="000000"/>
          <w:sz w:val="28"/>
        </w:rPr>
        <w:t>
      266) ұлттық қауіпсіздік органдарының әскери, арнаулы оқу орындары қызметінің қағидаларын әзірлеу және бекіту;</w:t>
      </w:r>
    </w:p>
    <w:bookmarkEnd w:id="439"/>
    <w:bookmarkStart w:name="z452" w:id="440"/>
    <w:p>
      <w:pPr>
        <w:spacing w:after="0"/>
        <w:ind w:left="0"/>
        <w:jc w:val="both"/>
      </w:pPr>
      <w:r>
        <w:rPr>
          <w:rFonts w:ascii="Times New Roman"/>
          <w:b w:val="false"/>
          <w:i w:val="false"/>
          <w:color w:val="000000"/>
          <w:sz w:val="28"/>
        </w:rPr>
        <w:t>
      267) ұлттық қауіпсіздік органдарының әскери, арнаулы оқу орындарында оқу процесін, оқу-әдістемелік және ғылыми-әдістемелік қызметті ұйымдастыру және жүзеге асыру қағидаларын әзірлеу және бекіту;</w:t>
      </w:r>
    </w:p>
    <w:bookmarkEnd w:id="440"/>
    <w:bookmarkStart w:name="z453" w:id="441"/>
    <w:p>
      <w:pPr>
        <w:spacing w:after="0"/>
        <w:ind w:left="0"/>
        <w:jc w:val="both"/>
      </w:pPr>
      <w:r>
        <w:rPr>
          <w:rFonts w:ascii="Times New Roman"/>
          <w:b w:val="false"/>
          <w:i w:val="false"/>
          <w:color w:val="000000"/>
          <w:sz w:val="28"/>
        </w:rPr>
        <w:t>
      268) ұлттық қауіпсіздік органдарының әскери, арнаулы оқу орындарында қашықтан оқыту бойынша оқу процесін ұйымдастыру қағидаларын әзірлеу және бекіту;</w:t>
      </w:r>
    </w:p>
    <w:bookmarkEnd w:id="441"/>
    <w:bookmarkStart w:name="z454" w:id="442"/>
    <w:p>
      <w:pPr>
        <w:spacing w:after="0"/>
        <w:ind w:left="0"/>
        <w:jc w:val="both"/>
      </w:pPr>
      <w:r>
        <w:rPr>
          <w:rFonts w:ascii="Times New Roman"/>
          <w:b w:val="false"/>
          <w:i w:val="false"/>
          <w:color w:val="000000"/>
          <w:sz w:val="28"/>
        </w:rPr>
        <w:t>
      269) ұлттық қауіпсіздік органдарының әскери, арнаулы оқу орындары білім алушыларының үлгеріміне ағымдағы бақылау, оларға аралық және қорытынды аттестаттау жүргізу қағидаларын әзірлеу және бекіту;</w:t>
      </w:r>
    </w:p>
    <w:bookmarkEnd w:id="442"/>
    <w:bookmarkStart w:name="z455" w:id="443"/>
    <w:p>
      <w:pPr>
        <w:spacing w:after="0"/>
        <w:ind w:left="0"/>
        <w:jc w:val="both"/>
      </w:pPr>
      <w:r>
        <w:rPr>
          <w:rFonts w:ascii="Times New Roman"/>
          <w:b w:val="false"/>
          <w:i w:val="false"/>
          <w:color w:val="000000"/>
          <w:sz w:val="28"/>
        </w:rPr>
        <w:t>
      270) білім беру саласындағы уәкілетті органмен келісім бойынша ұлттық қауіпсіздік органдары әскери, арнаулы оқу орындарының үлгілік оқу жоспарларын әзірлеу және бекіту;</w:t>
      </w:r>
    </w:p>
    <w:bookmarkEnd w:id="443"/>
    <w:bookmarkStart w:name="z456" w:id="444"/>
    <w:p>
      <w:pPr>
        <w:spacing w:after="0"/>
        <w:ind w:left="0"/>
        <w:jc w:val="both"/>
      </w:pPr>
      <w:r>
        <w:rPr>
          <w:rFonts w:ascii="Times New Roman"/>
          <w:b w:val="false"/>
          <w:i w:val="false"/>
          <w:color w:val="000000"/>
          <w:sz w:val="28"/>
        </w:rPr>
        <w:t>
      271) ұлттық қауіпсіздік органдарының әскери, арнаулы оқу орындарында үлгілік оқу бағдарламаларын әзірлеу және бекіту;</w:t>
      </w:r>
    </w:p>
    <w:bookmarkEnd w:id="444"/>
    <w:bookmarkStart w:name="z457" w:id="445"/>
    <w:p>
      <w:pPr>
        <w:spacing w:after="0"/>
        <w:ind w:left="0"/>
        <w:jc w:val="both"/>
      </w:pPr>
      <w:r>
        <w:rPr>
          <w:rFonts w:ascii="Times New Roman"/>
          <w:b w:val="false"/>
          <w:i w:val="false"/>
          <w:color w:val="000000"/>
          <w:sz w:val="28"/>
        </w:rPr>
        <w:t>
      272) ұлттық қауіпсіздік органдары әскери, арнаулы оқу орындарының оқулық басылымдары мен оқу-әдістемелік кешендерін дайындау, сараптау, байқаудан өткізу, басып шығару және оларға мониторинг жүргізу жөніндегі жұмыстарды ұйымдастыру қағидаларын әзірлеу және бекіту;</w:t>
      </w:r>
    </w:p>
    <w:bookmarkEnd w:id="445"/>
    <w:bookmarkStart w:name="z458" w:id="446"/>
    <w:p>
      <w:pPr>
        <w:spacing w:after="0"/>
        <w:ind w:left="0"/>
        <w:jc w:val="both"/>
      </w:pPr>
      <w:r>
        <w:rPr>
          <w:rFonts w:ascii="Times New Roman"/>
          <w:b w:val="false"/>
          <w:i w:val="false"/>
          <w:color w:val="000000"/>
          <w:sz w:val="28"/>
        </w:rPr>
        <w:t>
      273) тиісті деңгейдегі білім беру бағдарламаларын іске асыратын ұлттық қауіпсіздік органдарының әскери, арнаулы оқу орындарына оқуға қабылдау қағидаларын әзірлеу және бекіту;</w:t>
      </w:r>
    </w:p>
    <w:bookmarkEnd w:id="446"/>
    <w:bookmarkStart w:name="z459" w:id="447"/>
    <w:p>
      <w:pPr>
        <w:spacing w:after="0"/>
        <w:ind w:left="0"/>
        <w:jc w:val="both"/>
      </w:pPr>
      <w:r>
        <w:rPr>
          <w:rFonts w:ascii="Times New Roman"/>
          <w:b w:val="false"/>
          <w:i w:val="false"/>
          <w:color w:val="000000"/>
          <w:sz w:val="28"/>
        </w:rPr>
        <w:t>
      274) ұлттық қауіпсіздік органдарының әскери, арнаулы оқу орындарында оқу жылының басталу және аяқталу мерзімдерін айқындау;</w:t>
      </w:r>
    </w:p>
    <w:bookmarkEnd w:id="447"/>
    <w:bookmarkStart w:name="z460" w:id="448"/>
    <w:p>
      <w:pPr>
        <w:spacing w:after="0"/>
        <w:ind w:left="0"/>
        <w:jc w:val="both"/>
      </w:pPr>
      <w:r>
        <w:rPr>
          <w:rFonts w:ascii="Times New Roman"/>
          <w:b w:val="false"/>
          <w:i w:val="false"/>
          <w:color w:val="000000"/>
          <w:sz w:val="28"/>
        </w:rPr>
        <w:t>
      275) ұлттық қауіпсіздік органдарының әскери, арнаулы оқу орындарында білім алушылардың кәсіптік практикасы мен тағылымдамасын ұйымдастыру және одан өту қағидаларын әзірлеу және бекіту;</w:t>
      </w:r>
    </w:p>
    <w:bookmarkEnd w:id="448"/>
    <w:bookmarkStart w:name="z461" w:id="449"/>
    <w:p>
      <w:pPr>
        <w:spacing w:after="0"/>
        <w:ind w:left="0"/>
        <w:jc w:val="both"/>
      </w:pPr>
      <w:r>
        <w:rPr>
          <w:rFonts w:ascii="Times New Roman"/>
          <w:b w:val="false"/>
          <w:i w:val="false"/>
          <w:color w:val="000000"/>
          <w:sz w:val="28"/>
        </w:rPr>
        <w:t>
      276) ұлттық қауіпсіздік органдарының әскери, арнаулы оқу орындарына ауыстыру және қайта қабылдау қағидаларын әзірлеу және бекіту;</w:t>
      </w:r>
    </w:p>
    <w:bookmarkEnd w:id="449"/>
    <w:bookmarkStart w:name="z462" w:id="450"/>
    <w:p>
      <w:pPr>
        <w:spacing w:after="0"/>
        <w:ind w:left="0"/>
        <w:jc w:val="both"/>
      </w:pPr>
      <w:r>
        <w:rPr>
          <w:rFonts w:ascii="Times New Roman"/>
          <w:b w:val="false"/>
          <w:i w:val="false"/>
          <w:color w:val="000000"/>
          <w:sz w:val="28"/>
        </w:rPr>
        <w:t>
      277) ұлттық қауіпсіздік органдарының әскери, арнаулы оқу орындарында азаматтық қызметші лауазымдарын қоспағанда, педагог лауазымдарының біліктілік сипаттамаларын әзірлеу және бекіту;</w:t>
      </w:r>
    </w:p>
    <w:bookmarkEnd w:id="450"/>
    <w:bookmarkStart w:name="z463" w:id="451"/>
    <w:p>
      <w:pPr>
        <w:spacing w:after="0"/>
        <w:ind w:left="0"/>
        <w:jc w:val="both"/>
      </w:pPr>
      <w:r>
        <w:rPr>
          <w:rFonts w:ascii="Times New Roman"/>
          <w:b w:val="false"/>
          <w:i w:val="false"/>
          <w:color w:val="000000"/>
          <w:sz w:val="28"/>
        </w:rPr>
        <w:t>
      278) ұлттық қауіпсіздік органдары әскери, арнаулы оқу орындарының азаматтық қызметшілер лауазымдарын қоспағанда, педагогтар, ғылыми жұмыскерлерінің лауазымдарына орналасу қағидаларын әзірлеу және бекіту;</w:t>
      </w:r>
    </w:p>
    <w:bookmarkEnd w:id="451"/>
    <w:bookmarkStart w:name="z464" w:id="452"/>
    <w:p>
      <w:pPr>
        <w:spacing w:after="0"/>
        <w:ind w:left="0"/>
        <w:jc w:val="both"/>
      </w:pPr>
      <w:r>
        <w:rPr>
          <w:rFonts w:ascii="Times New Roman"/>
          <w:b w:val="false"/>
          <w:i w:val="false"/>
          <w:color w:val="000000"/>
          <w:sz w:val="28"/>
        </w:rPr>
        <w:t>
      279) ұлттық қауіпсіздік органдары әскери, арнаулы оқу орындарының ақпараттық жүйелері мен интернет-ресурстарына қойылатын талаптарды әзірлеу және бекіту;</w:t>
      </w:r>
    </w:p>
    <w:bookmarkEnd w:id="452"/>
    <w:bookmarkStart w:name="z465" w:id="453"/>
    <w:p>
      <w:pPr>
        <w:spacing w:after="0"/>
        <w:ind w:left="0"/>
        <w:jc w:val="both"/>
      </w:pPr>
      <w:r>
        <w:rPr>
          <w:rFonts w:ascii="Times New Roman"/>
          <w:b w:val="false"/>
          <w:i w:val="false"/>
          <w:color w:val="000000"/>
          <w:sz w:val="28"/>
        </w:rPr>
        <w:t>
      280) ұлттық қауіпсіздік органдарының әскери, арнаулы оқу орындарында іске асырылатын мамандықтар мен біліктіліктердің, білім беру бағдарламаларының тізбесін әзірлеу және бекіту;</w:t>
      </w:r>
    </w:p>
    <w:bookmarkEnd w:id="453"/>
    <w:bookmarkStart w:name="z466" w:id="454"/>
    <w:p>
      <w:pPr>
        <w:spacing w:after="0"/>
        <w:ind w:left="0"/>
        <w:jc w:val="both"/>
      </w:pPr>
      <w:r>
        <w:rPr>
          <w:rFonts w:ascii="Times New Roman"/>
          <w:b w:val="false"/>
          <w:i w:val="false"/>
          <w:color w:val="000000"/>
          <w:sz w:val="28"/>
        </w:rPr>
        <w:t>
      281) ұлттық қауіпсіздік органдарының әскери, арнаулы оқу орындарында білім алудың нысандары мен технологияларын әзірлеу және бекіту;</w:t>
      </w:r>
    </w:p>
    <w:bookmarkEnd w:id="454"/>
    <w:bookmarkStart w:name="z467" w:id="455"/>
    <w:p>
      <w:pPr>
        <w:spacing w:after="0"/>
        <w:ind w:left="0"/>
        <w:jc w:val="both"/>
      </w:pPr>
      <w:r>
        <w:rPr>
          <w:rFonts w:ascii="Times New Roman"/>
          <w:b w:val="false"/>
          <w:i w:val="false"/>
          <w:color w:val="000000"/>
          <w:sz w:val="28"/>
        </w:rPr>
        <w:t>
      282) ұлттық қауіпсіздік органдарының әскери, арнаулы оқу орындарында білім беру технологияларын қолдана отырып, оқу процесін ұйымдастыру қағидаларын әзірлеу және бекіту;</w:t>
      </w:r>
    </w:p>
    <w:bookmarkEnd w:id="455"/>
    <w:bookmarkStart w:name="z468" w:id="456"/>
    <w:p>
      <w:pPr>
        <w:spacing w:after="0"/>
        <w:ind w:left="0"/>
        <w:jc w:val="both"/>
      </w:pPr>
      <w:r>
        <w:rPr>
          <w:rFonts w:ascii="Times New Roman"/>
          <w:b w:val="false"/>
          <w:i w:val="false"/>
          <w:color w:val="000000"/>
          <w:sz w:val="28"/>
        </w:rPr>
        <w:t>
      283) ұлттық қауіпсіздік органдарына қызметке кандидаттарды іріктеу және қабылдау жөніндегі іс-шараларды ұйымдастыру қағидаларын, жүргізу тәртібі мен әдістемесін әзірлеу және бекіту;</w:t>
      </w:r>
    </w:p>
    <w:bookmarkEnd w:id="456"/>
    <w:bookmarkStart w:name="z469" w:id="457"/>
    <w:p>
      <w:pPr>
        <w:spacing w:after="0"/>
        <w:ind w:left="0"/>
        <w:jc w:val="both"/>
      </w:pPr>
      <w:r>
        <w:rPr>
          <w:rFonts w:ascii="Times New Roman"/>
          <w:b w:val="false"/>
          <w:i w:val="false"/>
          <w:color w:val="000000"/>
          <w:sz w:val="28"/>
        </w:rPr>
        <w:t>
      284) ұлттық қауіпсіздік органдарына қызметке кандидаттарды тексеруге қажетті құжаттардың тізбесін, оларды ресімдеу тәртібін, сондай-ақ тексеру жүргізу мерзімдерін әзірлеу және бекіту;</w:t>
      </w:r>
    </w:p>
    <w:bookmarkEnd w:id="457"/>
    <w:bookmarkStart w:name="z470" w:id="458"/>
    <w:p>
      <w:pPr>
        <w:spacing w:after="0"/>
        <w:ind w:left="0"/>
        <w:jc w:val="both"/>
      </w:pPr>
      <w:r>
        <w:rPr>
          <w:rFonts w:ascii="Times New Roman"/>
          <w:b w:val="false"/>
          <w:i w:val="false"/>
          <w:color w:val="000000"/>
          <w:sz w:val="28"/>
        </w:rPr>
        <w:t>
      285) ұлттық қауіпсіздік органдарына конкурстық негізде орналасатын лауазымдардың тізбесін әзірлеу және бекіту;</w:t>
      </w:r>
    </w:p>
    <w:bookmarkEnd w:id="458"/>
    <w:bookmarkStart w:name="z471" w:id="459"/>
    <w:p>
      <w:pPr>
        <w:spacing w:after="0"/>
        <w:ind w:left="0"/>
        <w:jc w:val="both"/>
      </w:pPr>
      <w:r>
        <w:rPr>
          <w:rFonts w:ascii="Times New Roman"/>
          <w:b w:val="false"/>
          <w:i w:val="false"/>
          <w:color w:val="000000"/>
          <w:sz w:val="28"/>
        </w:rPr>
        <w:t>
      286) ұлттық қауіпсіздік органдары конкурстық комиссиясының қағидалары мен жұмысын әзірлеу және бекіту;</w:t>
      </w:r>
    </w:p>
    <w:bookmarkEnd w:id="459"/>
    <w:bookmarkStart w:name="z472" w:id="460"/>
    <w:p>
      <w:pPr>
        <w:spacing w:after="0"/>
        <w:ind w:left="0"/>
        <w:jc w:val="both"/>
      </w:pPr>
      <w:r>
        <w:rPr>
          <w:rFonts w:ascii="Times New Roman"/>
          <w:b w:val="false"/>
          <w:i w:val="false"/>
          <w:color w:val="000000"/>
          <w:sz w:val="28"/>
        </w:rPr>
        <w:t>
      287) ұлттық қауіпсіздік органдарында қызмет өткеру туралы келісімшартты жасасу, ұзарту, өзгерту, бұзу және тоқтату жөніндегі қағидаларды, сондай-ақ оның нысанын әзірлеу және бекіту;</w:t>
      </w:r>
    </w:p>
    <w:bookmarkEnd w:id="460"/>
    <w:bookmarkStart w:name="z473" w:id="461"/>
    <w:p>
      <w:pPr>
        <w:spacing w:after="0"/>
        <w:ind w:left="0"/>
        <w:jc w:val="both"/>
      </w:pPr>
      <w:r>
        <w:rPr>
          <w:rFonts w:ascii="Times New Roman"/>
          <w:b w:val="false"/>
          <w:i w:val="false"/>
          <w:color w:val="000000"/>
          <w:sz w:val="28"/>
        </w:rPr>
        <w:t>
      288) Қазақстан Республикасының халықаралық шарттарына сәйкес шет мемлекеттердің білім беру ұйымдарына оқуға іріктеу және жіберу қағидаларын әзірлеу және бекіту;</w:t>
      </w:r>
    </w:p>
    <w:bookmarkEnd w:id="461"/>
    <w:bookmarkStart w:name="z474" w:id="462"/>
    <w:p>
      <w:pPr>
        <w:spacing w:after="0"/>
        <w:ind w:left="0"/>
        <w:jc w:val="both"/>
      </w:pPr>
      <w:r>
        <w:rPr>
          <w:rFonts w:ascii="Times New Roman"/>
          <w:b w:val="false"/>
          <w:i w:val="false"/>
          <w:color w:val="000000"/>
          <w:sz w:val="28"/>
        </w:rPr>
        <w:t>
      289) ұлттық қауіпсіздік органдары білім алушыларының контингентін қалыптастыру, қызметкерлерінің қайта даярлаудан және біліктілігін арттырудан өтуін ұйымдастыру және одан өту қағидаларын әзірлеу және бекіту;</w:t>
      </w:r>
    </w:p>
    <w:bookmarkEnd w:id="462"/>
    <w:bookmarkStart w:name="z475" w:id="463"/>
    <w:p>
      <w:pPr>
        <w:spacing w:after="0"/>
        <w:ind w:left="0"/>
        <w:jc w:val="both"/>
      </w:pPr>
      <w:r>
        <w:rPr>
          <w:rFonts w:ascii="Times New Roman"/>
          <w:b w:val="false"/>
          <w:i w:val="false"/>
          <w:color w:val="000000"/>
          <w:sz w:val="28"/>
        </w:rPr>
        <w:t>
      290) ұлттық қауіпсіздік органдарының қызметкерлерін бейімдеу жөніндегі жұмысты ұйымдастыру қағидаларын әзірлеу және бекіту;</w:t>
      </w:r>
    </w:p>
    <w:bookmarkEnd w:id="463"/>
    <w:bookmarkStart w:name="z476" w:id="464"/>
    <w:p>
      <w:pPr>
        <w:spacing w:after="0"/>
        <w:ind w:left="0"/>
        <w:jc w:val="both"/>
      </w:pPr>
      <w:r>
        <w:rPr>
          <w:rFonts w:ascii="Times New Roman"/>
          <w:b w:val="false"/>
          <w:i w:val="false"/>
          <w:color w:val="000000"/>
          <w:sz w:val="28"/>
        </w:rPr>
        <w:t>
      291) ұлттық қауіпсіздік органдары қызметкерлерінің тағылымдамадан өту қағидаларын әзірлеу және бекіту;</w:t>
      </w:r>
    </w:p>
    <w:bookmarkEnd w:id="464"/>
    <w:bookmarkStart w:name="z477" w:id="465"/>
    <w:p>
      <w:pPr>
        <w:spacing w:after="0"/>
        <w:ind w:left="0"/>
        <w:jc w:val="both"/>
      </w:pPr>
      <w:r>
        <w:rPr>
          <w:rFonts w:ascii="Times New Roman"/>
          <w:b w:val="false"/>
          <w:i w:val="false"/>
          <w:color w:val="000000"/>
          <w:sz w:val="28"/>
        </w:rPr>
        <w:t>
      292) ұлттық қауіпсіздік органдарының ішкі қызмет жарғысын әзірлеу және бекіту;</w:t>
      </w:r>
    </w:p>
    <w:bookmarkEnd w:id="465"/>
    <w:bookmarkStart w:name="z478" w:id="466"/>
    <w:p>
      <w:pPr>
        <w:spacing w:after="0"/>
        <w:ind w:left="0"/>
        <w:jc w:val="both"/>
      </w:pPr>
      <w:r>
        <w:rPr>
          <w:rFonts w:ascii="Times New Roman"/>
          <w:b w:val="false"/>
          <w:i w:val="false"/>
          <w:color w:val="000000"/>
          <w:sz w:val="28"/>
        </w:rPr>
        <w:t>
      293) ұлттық қауіпсіздік органдары қызметкерлерінің арнаулы киім нысанын кию қағидаларын әзірлеу және бекіту;</w:t>
      </w:r>
    </w:p>
    <w:bookmarkEnd w:id="466"/>
    <w:bookmarkStart w:name="z479" w:id="467"/>
    <w:p>
      <w:pPr>
        <w:spacing w:after="0"/>
        <w:ind w:left="0"/>
        <w:jc w:val="both"/>
      </w:pPr>
      <w:r>
        <w:rPr>
          <w:rFonts w:ascii="Times New Roman"/>
          <w:b w:val="false"/>
          <w:i w:val="false"/>
          <w:color w:val="000000"/>
          <w:sz w:val="28"/>
        </w:rPr>
        <w:t>
      294) қызметкерлер мен әскери қызметшілерді қолданыстағы резервке алу және олардың ұлттық қауіпсіздік органдарында қызмет өткеру қағидаларын әзірлеу және бекіту;</w:t>
      </w:r>
    </w:p>
    <w:bookmarkEnd w:id="467"/>
    <w:bookmarkStart w:name="z480" w:id="468"/>
    <w:p>
      <w:pPr>
        <w:spacing w:after="0"/>
        <w:ind w:left="0"/>
        <w:jc w:val="both"/>
      </w:pPr>
      <w:r>
        <w:rPr>
          <w:rFonts w:ascii="Times New Roman"/>
          <w:b w:val="false"/>
          <w:i w:val="false"/>
          <w:color w:val="000000"/>
          <w:sz w:val="28"/>
        </w:rPr>
        <w:t>
      295) ұлттық қауіпсіздік органдары қызметкерлерінің, әскери қызметшілері мен жұмыскерлерінің жеке істерін ресімдеу, есепке алуды жүргізу және сақтау қағидаларын әзірлеу және бекіту;</w:t>
      </w:r>
    </w:p>
    <w:bookmarkEnd w:id="468"/>
    <w:bookmarkStart w:name="z481" w:id="469"/>
    <w:p>
      <w:pPr>
        <w:spacing w:after="0"/>
        <w:ind w:left="0"/>
        <w:jc w:val="both"/>
      </w:pPr>
      <w:r>
        <w:rPr>
          <w:rFonts w:ascii="Times New Roman"/>
          <w:b w:val="false"/>
          <w:i w:val="false"/>
          <w:color w:val="000000"/>
          <w:sz w:val="28"/>
        </w:rPr>
        <w:t>
      296) ұлттық қауіпсіздік органдарының қызметкерлеріне қайта аттестаттау жүргізу және арнаулы атақ беру қағидаларын әзірлеу және бекіту;</w:t>
      </w:r>
    </w:p>
    <w:bookmarkEnd w:id="469"/>
    <w:bookmarkStart w:name="z482" w:id="470"/>
    <w:p>
      <w:pPr>
        <w:spacing w:after="0"/>
        <w:ind w:left="0"/>
        <w:jc w:val="both"/>
      </w:pPr>
      <w:r>
        <w:rPr>
          <w:rFonts w:ascii="Times New Roman"/>
          <w:b w:val="false"/>
          <w:i w:val="false"/>
          <w:color w:val="000000"/>
          <w:sz w:val="28"/>
        </w:rPr>
        <w:t>
      297) сержанттар құрамы мен офицерлер құрамы атқаруға жататын лауазымдарға ұлттық қауіпсіздік органдарының тиісті құрамының қызметкерлерін тағайындау мүмкін болмаған кезде көрсетілген лауазымдарға төмен тұрған құрамның қызметкерлерін тағайындау қағидаларын әзірлеу және бекіту;</w:t>
      </w:r>
    </w:p>
    <w:bookmarkEnd w:id="470"/>
    <w:bookmarkStart w:name="z483" w:id="471"/>
    <w:p>
      <w:pPr>
        <w:spacing w:after="0"/>
        <w:ind w:left="0"/>
        <w:jc w:val="both"/>
      </w:pPr>
      <w:r>
        <w:rPr>
          <w:rFonts w:ascii="Times New Roman"/>
          <w:b w:val="false"/>
          <w:i w:val="false"/>
          <w:color w:val="000000"/>
          <w:sz w:val="28"/>
        </w:rPr>
        <w:t>
      298) профессор-оқытушылар құрамының және ғылыми қызметкерлердің штаттық лауазымдарына ұлттық қауіпсіздік органдарының тиісті құрамының қызметкерлерін тағайындау мүмкін болмаған кезде оларға жұмыскерлер қатарындағы адамдарды, оның ішінде уақытша тағайындау қағидаларын әзірлеу және бекіту;</w:t>
      </w:r>
    </w:p>
    <w:bookmarkEnd w:id="471"/>
    <w:bookmarkStart w:name="z484" w:id="472"/>
    <w:p>
      <w:pPr>
        <w:spacing w:after="0"/>
        <w:ind w:left="0"/>
        <w:jc w:val="both"/>
      </w:pPr>
      <w:r>
        <w:rPr>
          <w:rFonts w:ascii="Times New Roman"/>
          <w:b w:val="false"/>
          <w:i w:val="false"/>
          <w:color w:val="000000"/>
          <w:sz w:val="28"/>
        </w:rPr>
        <w:t>
      299) қызметкерді лауазымға тағайындау, лауазымнан босату, бастықтың қарамағына қабылдау, қызметтен шығару, арнаулы атақ беру, оны төмендету, одан айыру, сондай-ақ ұлттық қауіпсіздік органдарында қызмет өткеру туралы жаңа келісімшарт жасасу кезінде ұсынуды ресімдеу қағидаларын әзірлеу және бекіту;</w:t>
      </w:r>
    </w:p>
    <w:bookmarkEnd w:id="472"/>
    <w:bookmarkStart w:name="z485" w:id="473"/>
    <w:p>
      <w:pPr>
        <w:spacing w:after="0"/>
        <w:ind w:left="0"/>
        <w:jc w:val="both"/>
      </w:pPr>
      <w:r>
        <w:rPr>
          <w:rFonts w:ascii="Times New Roman"/>
          <w:b w:val="false"/>
          <w:i w:val="false"/>
          <w:color w:val="000000"/>
          <w:sz w:val="28"/>
        </w:rPr>
        <w:t>
      300) ұлттық қауіпсіздік органдарының жоғары офицерлік құрамы атқаруға жататын бос лауазымдар бойынша қызметкерге лауазымды уақытша атқаруды жүктеу қағидаларын әзірлеу және бекіту;</w:t>
      </w:r>
    </w:p>
    <w:bookmarkEnd w:id="473"/>
    <w:bookmarkStart w:name="z486" w:id="474"/>
    <w:p>
      <w:pPr>
        <w:spacing w:after="0"/>
        <w:ind w:left="0"/>
        <w:jc w:val="both"/>
      </w:pPr>
      <w:r>
        <w:rPr>
          <w:rFonts w:ascii="Times New Roman"/>
          <w:b w:val="false"/>
          <w:i w:val="false"/>
          <w:color w:val="000000"/>
          <w:sz w:val="28"/>
        </w:rPr>
        <w:t>
      301) ұлттық қауіпсіздік органдарында кадр резервін қалыптастыру және онымен жұмысты ұйымдастыру қағидаларын әзірлеу және бекіту;</w:t>
      </w:r>
    </w:p>
    <w:bookmarkEnd w:id="474"/>
    <w:bookmarkStart w:name="z487" w:id="475"/>
    <w:p>
      <w:pPr>
        <w:spacing w:after="0"/>
        <w:ind w:left="0"/>
        <w:jc w:val="both"/>
      </w:pPr>
      <w:r>
        <w:rPr>
          <w:rFonts w:ascii="Times New Roman"/>
          <w:b w:val="false"/>
          <w:i w:val="false"/>
          <w:color w:val="000000"/>
          <w:sz w:val="28"/>
        </w:rPr>
        <w:t>
      302) бюджеттік жоспарлау жөніндегі орталық уәкілетті органмен келісім бойынша ұлттық қауіпсіздік органдарының қызметкерлерін арнаулы киім нысанымен және басқа да заттай мүлікпен қамтамасыз ету нормаларын әзірлеу және бекіту;</w:t>
      </w:r>
    </w:p>
    <w:bookmarkEnd w:id="475"/>
    <w:bookmarkStart w:name="z488" w:id="476"/>
    <w:p>
      <w:pPr>
        <w:spacing w:after="0"/>
        <w:ind w:left="0"/>
        <w:jc w:val="both"/>
      </w:pPr>
      <w:r>
        <w:rPr>
          <w:rFonts w:ascii="Times New Roman"/>
          <w:b w:val="false"/>
          <w:i w:val="false"/>
          <w:color w:val="000000"/>
          <w:sz w:val="28"/>
        </w:rPr>
        <w:t>
      303) ұлттық қауіпсіздік органдарында заттай мүліктің алынбаған нәрселерінің орнына ақшалай өтемақы төлеу қағидаларын әзірлеу және бекіту;</w:t>
      </w:r>
    </w:p>
    <w:bookmarkEnd w:id="476"/>
    <w:bookmarkStart w:name="z489" w:id="477"/>
    <w:p>
      <w:pPr>
        <w:spacing w:after="0"/>
        <w:ind w:left="0"/>
        <w:jc w:val="both"/>
      </w:pPr>
      <w:r>
        <w:rPr>
          <w:rFonts w:ascii="Times New Roman"/>
          <w:b w:val="false"/>
          <w:i w:val="false"/>
          <w:color w:val="000000"/>
          <w:sz w:val="28"/>
        </w:rPr>
        <w:t>
      304) бір елді мекеннен екінші елді мекенге көшуге байланысты қызмет бойынша ауысқан кезде ұлттық қауіпсіздік органдарының қызметкерлеріне көтерме жәрдемақы төлеу қағидаларын әзірлеу және бекіту;</w:t>
      </w:r>
    </w:p>
    <w:bookmarkEnd w:id="477"/>
    <w:bookmarkStart w:name="z490" w:id="478"/>
    <w:p>
      <w:pPr>
        <w:spacing w:after="0"/>
        <w:ind w:left="0"/>
        <w:jc w:val="both"/>
      </w:pPr>
      <w:r>
        <w:rPr>
          <w:rFonts w:ascii="Times New Roman"/>
          <w:b w:val="false"/>
          <w:i w:val="false"/>
          <w:color w:val="000000"/>
          <w:sz w:val="28"/>
        </w:rPr>
        <w:t>
      305) ұлттық қауіпсіздік органдарының қызметкерлерін жерлеу кезінде құрмет көрсету қағидаларын әзірлеу және бекіту;</w:t>
      </w:r>
    </w:p>
    <w:bookmarkEnd w:id="478"/>
    <w:bookmarkStart w:name="z491" w:id="479"/>
    <w:p>
      <w:pPr>
        <w:spacing w:after="0"/>
        <w:ind w:left="0"/>
        <w:jc w:val="both"/>
      </w:pPr>
      <w:r>
        <w:rPr>
          <w:rFonts w:ascii="Times New Roman"/>
          <w:b w:val="false"/>
          <w:i w:val="false"/>
          <w:color w:val="000000"/>
          <w:sz w:val="28"/>
        </w:rPr>
        <w:t>
      306) ұлттық қауіпсіздік органдарына әскери қызметке ауыстыру тәртібімен кірген құқық қорғау органдарының және арнаулы мемлекеттік органдардың қызметкерлеріне қайта аттестаттау тәртібімен әскери атақ беру қағидаларын әзірлеу және бекіту;</w:t>
      </w:r>
    </w:p>
    <w:bookmarkEnd w:id="479"/>
    <w:bookmarkStart w:name="z492" w:id="480"/>
    <w:p>
      <w:pPr>
        <w:spacing w:after="0"/>
        <w:ind w:left="0"/>
        <w:jc w:val="both"/>
      </w:pPr>
      <w:r>
        <w:rPr>
          <w:rFonts w:ascii="Times New Roman"/>
          <w:b w:val="false"/>
          <w:i w:val="false"/>
          <w:color w:val="000000"/>
          <w:sz w:val="28"/>
        </w:rPr>
        <w:t>
      307) ұлттық қауіпсіздік органдарының қызметкерлеріне және келісімшарт бойынша әскери қызмет өткеретін әскери қызметшілеріне коммуналдық қызметтерге арналған шығыстарды төлеу үшін ақшалай өтемақы төлеу қағидаларын әзірлеу және бекіту;</w:t>
      </w:r>
    </w:p>
    <w:bookmarkEnd w:id="480"/>
    <w:bookmarkStart w:name="z493" w:id="481"/>
    <w:p>
      <w:pPr>
        <w:spacing w:after="0"/>
        <w:ind w:left="0"/>
        <w:jc w:val="both"/>
      </w:pPr>
      <w:r>
        <w:rPr>
          <w:rFonts w:ascii="Times New Roman"/>
          <w:b w:val="false"/>
          <w:i w:val="false"/>
          <w:color w:val="000000"/>
          <w:sz w:val="28"/>
        </w:rPr>
        <w:t>
      308) бюджеттік жоспарлау жөніндегі орталық уәкілетті органмен келісім бойынша бейбіт уақытта ұлттық қауіпсіздік органдары әскери басқару органдарының әскери қызметшілерін заттай мүлікпен жабдықтау нормаларын әзірлеу және бекіту;</w:t>
      </w:r>
    </w:p>
    <w:bookmarkEnd w:id="481"/>
    <w:bookmarkStart w:name="z494" w:id="482"/>
    <w:p>
      <w:pPr>
        <w:spacing w:after="0"/>
        <w:ind w:left="0"/>
        <w:jc w:val="both"/>
      </w:pPr>
      <w:r>
        <w:rPr>
          <w:rFonts w:ascii="Times New Roman"/>
          <w:b w:val="false"/>
          <w:i w:val="false"/>
          <w:color w:val="000000"/>
          <w:sz w:val="28"/>
        </w:rPr>
        <w:t>
      309) бюджеттік жоспарлау жөніндегі орталық уәкілетті органмен келісім бойынша бейбіт уақытта ұлттық қауіпсіздік органдары әскери басқару органдарының әскери қызметшілерін тамақтандыру нормаларын әзірлеу және бекіту;</w:t>
      </w:r>
    </w:p>
    <w:bookmarkEnd w:id="482"/>
    <w:bookmarkStart w:name="z495" w:id="483"/>
    <w:p>
      <w:pPr>
        <w:spacing w:after="0"/>
        <w:ind w:left="0"/>
        <w:jc w:val="both"/>
      </w:pPr>
      <w:r>
        <w:rPr>
          <w:rFonts w:ascii="Times New Roman"/>
          <w:b w:val="false"/>
          <w:i w:val="false"/>
          <w:color w:val="000000"/>
          <w:sz w:val="28"/>
        </w:rPr>
        <w:t>
      310) ұлттық қауіпсіздік органдарының келісімшарт бойынша әскери қызмет өткеретін әскери қызметшілерін негізгі азық-түлік үлестерінің белгіленген нормалары бойынша тамақпен қамтамасыз етуге мүмкіндік болмаған кезде жалпы әскери үлес құны мөлшерінде ақшалай өтемақы төлеу қағидаларын әзірлеу және бекіту;</w:t>
      </w:r>
    </w:p>
    <w:bookmarkEnd w:id="483"/>
    <w:bookmarkStart w:name="z496" w:id="484"/>
    <w:p>
      <w:pPr>
        <w:spacing w:after="0"/>
        <w:ind w:left="0"/>
        <w:jc w:val="both"/>
      </w:pPr>
      <w:r>
        <w:rPr>
          <w:rFonts w:ascii="Times New Roman"/>
          <w:b w:val="false"/>
          <w:i w:val="false"/>
          <w:color w:val="000000"/>
          <w:sz w:val="28"/>
        </w:rPr>
        <w:t>
      311) Қазақстан Республикасының шегінде өз мүлкін тасымалдау үшін ұлттық қауіпсіздік органдарының әскери қызметшілеріне мемлекет есебінен ақша төлеу қағидаларын әзірлеу және бекіту;</w:t>
      </w:r>
    </w:p>
    <w:bookmarkEnd w:id="484"/>
    <w:bookmarkStart w:name="z497" w:id="485"/>
    <w:p>
      <w:pPr>
        <w:spacing w:after="0"/>
        <w:ind w:left="0"/>
        <w:jc w:val="both"/>
      </w:pPr>
      <w:r>
        <w:rPr>
          <w:rFonts w:ascii="Times New Roman"/>
          <w:b w:val="false"/>
          <w:i w:val="false"/>
          <w:color w:val="000000"/>
          <w:sz w:val="28"/>
        </w:rPr>
        <w:t>
      312) ұлттық қауіпсіздік органдарының әскери қызметшілеріне және олардың отбасы мүшелеріне әуе көлігімен мемлекет есебінен жол жүру құқығын беру қағидаларын әзірлеу және бекіту;</w:t>
      </w:r>
    </w:p>
    <w:bookmarkEnd w:id="485"/>
    <w:bookmarkStart w:name="z498" w:id="486"/>
    <w:p>
      <w:pPr>
        <w:spacing w:after="0"/>
        <w:ind w:left="0"/>
        <w:jc w:val="both"/>
      </w:pPr>
      <w:r>
        <w:rPr>
          <w:rFonts w:ascii="Times New Roman"/>
          <w:b w:val="false"/>
          <w:i w:val="false"/>
          <w:color w:val="000000"/>
          <w:sz w:val="28"/>
        </w:rPr>
        <w:t>
      313) жұмылдыру, соғыс жағдайы немесе төтенше жағдай жарияланған жағдайда, соғыс уақытында және қызметтік қажеттілік жағдайында ұлттық қауіпсіздік органдары әскери қызметшісінің жыл сайынғы негізгі демалысын үзу қағидаларын әзірлеу және бекіту;</w:t>
      </w:r>
    </w:p>
    <w:bookmarkEnd w:id="486"/>
    <w:bookmarkStart w:name="z499" w:id="487"/>
    <w:p>
      <w:pPr>
        <w:spacing w:after="0"/>
        <w:ind w:left="0"/>
        <w:jc w:val="both"/>
      </w:pPr>
      <w:r>
        <w:rPr>
          <w:rFonts w:ascii="Times New Roman"/>
          <w:b w:val="false"/>
          <w:i w:val="false"/>
          <w:color w:val="000000"/>
          <w:sz w:val="28"/>
        </w:rPr>
        <w:t>
      314) қызмет бабында пайдалану үшін;</w:t>
      </w:r>
    </w:p>
    <w:bookmarkEnd w:id="487"/>
    <w:bookmarkStart w:name="z500" w:id="488"/>
    <w:p>
      <w:pPr>
        <w:spacing w:after="0"/>
        <w:ind w:left="0"/>
        <w:jc w:val="both"/>
      </w:pPr>
      <w:r>
        <w:rPr>
          <w:rFonts w:ascii="Times New Roman"/>
          <w:b w:val="false"/>
          <w:i w:val="false"/>
          <w:color w:val="000000"/>
          <w:sz w:val="28"/>
        </w:rPr>
        <w:t>
      315) қызмет бабында пайдалану үшін;</w:t>
      </w:r>
    </w:p>
    <w:bookmarkEnd w:id="488"/>
    <w:bookmarkStart w:name="z501" w:id="489"/>
    <w:p>
      <w:pPr>
        <w:spacing w:after="0"/>
        <w:ind w:left="0"/>
        <w:jc w:val="both"/>
      </w:pPr>
      <w:r>
        <w:rPr>
          <w:rFonts w:ascii="Times New Roman"/>
          <w:b w:val="false"/>
          <w:i w:val="false"/>
          <w:color w:val="000000"/>
          <w:sz w:val="28"/>
        </w:rPr>
        <w:t>
      316) қызмет бабында пайдалану үшін;</w:t>
      </w:r>
    </w:p>
    <w:bookmarkEnd w:id="489"/>
    <w:bookmarkStart w:name="z502" w:id="490"/>
    <w:p>
      <w:pPr>
        <w:spacing w:after="0"/>
        <w:ind w:left="0"/>
        <w:jc w:val="both"/>
      </w:pPr>
      <w:r>
        <w:rPr>
          <w:rFonts w:ascii="Times New Roman"/>
          <w:b w:val="false"/>
          <w:i w:val="false"/>
          <w:color w:val="000000"/>
          <w:sz w:val="28"/>
        </w:rPr>
        <w:t>
      317) қызмет бабында пайдалану үшін;</w:t>
      </w:r>
    </w:p>
    <w:bookmarkEnd w:id="490"/>
    <w:bookmarkStart w:name="z503" w:id="491"/>
    <w:p>
      <w:pPr>
        <w:spacing w:after="0"/>
        <w:ind w:left="0"/>
        <w:jc w:val="both"/>
      </w:pPr>
      <w:r>
        <w:rPr>
          <w:rFonts w:ascii="Times New Roman"/>
          <w:b w:val="false"/>
          <w:i w:val="false"/>
          <w:color w:val="000000"/>
          <w:sz w:val="28"/>
        </w:rPr>
        <w:t>
      318) қызмет бабында пайдалану үшін;</w:t>
      </w:r>
    </w:p>
    <w:bookmarkEnd w:id="491"/>
    <w:bookmarkStart w:name="z504" w:id="492"/>
    <w:p>
      <w:pPr>
        <w:spacing w:after="0"/>
        <w:ind w:left="0"/>
        <w:jc w:val="both"/>
      </w:pPr>
      <w:r>
        <w:rPr>
          <w:rFonts w:ascii="Times New Roman"/>
          <w:b w:val="false"/>
          <w:i w:val="false"/>
          <w:color w:val="000000"/>
          <w:sz w:val="28"/>
        </w:rPr>
        <w:t>
      319) қызмет бабында пайдалану үшін;</w:t>
      </w:r>
    </w:p>
    <w:bookmarkEnd w:id="492"/>
    <w:bookmarkStart w:name="z505" w:id="493"/>
    <w:p>
      <w:pPr>
        <w:spacing w:after="0"/>
        <w:ind w:left="0"/>
        <w:jc w:val="both"/>
      </w:pPr>
      <w:r>
        <w:rPr>
          <w:rFonts w:ascii="Times New Roman"/>
          <w:b w:val="false"/>
          <w:i w:val="false"/>
          <w:color w:val="000000"/>
          <w:sz w:val="28"/>
        </w:rPr>
        <w:t>
      320) қызмет бабында пайдалану үшін;</w:t>
      </w:r>
    </w:p>
    <w:bookmarkEnd w:id="493"/>
    <w:bookmarkStart w:name="z506" w:id="494"/>
    <w:p>
      <w:pPr>
        <w:spacing w:after="0"/>
        <w:ind w:left="0"/>
        <w:jc w:val="both"/>
      </w:pPr>
      <w:r>
        <w:rPr>
          <w:rFonts w:ascii="Times New Roman"/>
          <w:b w:val="false"/>
          <w:i w:val="false"/>
          <w:color w:val="000000"/>
          <w:sz w:val="28"/>
        </w:rPr>
        <w:t>
      321) қызмет бабында пайдалану үшін;</w:t>
      </w:r>
    </w:p>
    <w:bookmarkEnd w:id="494"/>
    <w:bookmarkStart w:name="z507" w:id="495"/>
    <w:p>
      <w:pPr>
        <w:spacing w:after="0"/>
        <w:ind w:left="0"/>
        <w:jc w:val="both"/>
      </w:pPr>
      <w:r>
        <w:rPr>
          <w:rFonts w:ascii="Times New Roman"/>
          <w:b w:val="false"/>
          <w:i w:val="false"/>
          <w:color w:val="000000"/>
          <w:sz w:val="28"/>
        </w:rPr>
        <w:t>
      322) қызмет бабында пайдалану үшін;</w:t>
      </w:r>
    </w:p>
    <w:bookmarkEnd w:id="495"/>
    <w:bookmarkStart w:name="z508" w:id="496"/>
    <w:p>
      <w:pPr>
        <w:spacing w:after="0"/>
        <w:ind w:left="0"/>
        <w:jc w:val="both"/>
      </w:pPr>
      <w:r>
        <w:rPr>
          <w:rFonts w:ascii="Times New Roman"/>
          <w:b w:val="false"/>
          <w:i w:val="false"/>
          <w:color w:val="000000"/>
          <w:sz w:val="28"/>
        </w:rPr>
        <w:t>
      323) қызмет бабында пайдалану үшін;</w:t>
      </w:r>
    </w:p>
    <w:bookmarkEnd w:id="496"/>
    <w:bookmarkStart w:name="z509" w:id="497"/>
    <w:p>
      <w:pPr>
        <w:spacing w:after="0"/>
        <w:ind w:left="0"/>
        <w:jc w:val="both"/>
      </w:pPr>
      <w:r>
        <w:rPr>
          <w:rFonts w:ascii="Times New Roman"/>
          <w:b w:val="false"/>
          <w:i w:val="false"/>
          <w:color w:val="000000"/>
          <w:sz w:val="28"/>
        </w:rPr>
        <w:t>
      324) қызмет бабында пайдалану үшін;</w:t>
      </w:r>
    </w:p>
    <w:bookmarkEnd w:id="497"/>
    <w:bookmarkStart w:name="z510" w:id="498"/>
    <w:p>
      <w:pPr>
        <w:spacing w:after="0"/>
        <w:ind w:left="0"/>
        <w:jc w:val="both"/>
      </w:pPr>
      <w:r>
        <w:rPr>
          <w:rFonts w:ascii="Times New Roman"/>
          <w:b w:val="false"/>
          <w:i w:val="false"/>
          <w:color w:val="000000"/>
          <w:sz w:val="28"/>
        </w:rPr>
        <w:t>
      325) қызмет бабында пайдалану үшін;</w:t>
      </w:r>
    </w:p>
    <w:bookmarkEnd w:id="498"/>
    <w:bookmarkStart w:name="z511" w:id="499"/>
    <w:p>
      <w:pPr>
        <w:spacing w:after="0"/>
        <w:ind w:left="0"/>
        <w:jc w:val="both"/>
      </w:pPr>
      <w:r>
        <w:rPr>
          <w:rFonts w:ascii="Times New Roman"/>
          <w:b w:val="false"/>
          <w:i w:val="false"/>
          <w:color w:val="000000"/>
          <w:sz w:val="28"/>
        </w:rPr>
        <w:t>
      326) қызмет бабында пайдалану үшін;</w:t>
      </w:r>
    </w:p>
    <w:bookmarkEnd w:id="499"/>
    <w:bookmarkStart w:name="z512" w:id="500"/>
    <w:p>
      <w:pPr>
        <w:spacing w:after="0"/>
        <w:ind w:left="0"/>
        <w:jc w:val="both"/>
      </w:pPr>
      <w:r>
        <w:rPr>
          <w:rFonts w:ascii="Times New Roman"/>
          <w:b w:val="false"/>
          <w:i w:val="false"/>
          <w:color w:val="000000"/>
          <w:sz w:val="28"/>
        </w:rPr>
        <w:t>
      327) қызмет бабында пайдалану үшін;</w:t>
      </w:r>
    </w:p>
    <w:bookmarkEnd w:id="500"/>
    <w:bookmarkStart w:name="z513" w:id="501"/>
    <w:p>
      <w:pPr>
        <w:spacing w:after="0"/>
        <w:ind w:left="0"/>
        <w:jc w:val="both"/>
      </w:pPr>
      <w:r>
        <w:rPr>
          <w:rFonts w:ascii="Times New Roman"/>
          <w:b w:val="false"/>
          <w:i w:val="false"/>
          <w:color w:val="000000"/>
          <w:sz w:val="28"/>
        </w:rPr>
        <w:t>
      328) қызмет бабында пайдалану үшін;</w:t>
      </w:r>
    </w:p>
    <w:bookmarkEnd w:id="501"/>
    <w:bookmarkStart w:name="z514" w:id="502"/>
    <w:p>
      <w:pPr>
        <w:spacing w:after="0"/>
        <w:ind w:left="0"/>
        <w:jc w:val="both"/>
      </w:pPr>
      <w:r>
        <w:rPr>
          <w:rFonts w:ascii="Times New Roman"/>
          <w:b w:val="false"/>
          <w:i w:val="false"/>
          <w:color w:val="000000"/>
          <w:sz w:val="28"/>
        </w:rPr>
        <w:t>
      329) қызмет бабында пайдалану үшін;</w:t>
      </w:r>
    </w:p>
    <w:bookmarkEnd w:id="502"/>
    <w:bookmarkStart w:name="z515" w:id="503"/>
    <w:p>
      <w:pPr>
        <w:spacing w:after="0"/>
        <w:ind w:left="0"/>
        <w:jc w:val="both"/>
      </w:pPr>
      <w:r>
        <w:rPr>
          <w:rFonts w:ascii="Times New Roman"/>
          <w:b w:val="false"/>
          <w:i w:val="false"/>
          <w:color w:val="000000"/>
          <w:sz w:val="28"/>
        </w:rPr>
        <w:t>
      330) қызмет бабында пайдалану үшін;</w:t>
      </w:r>
    </w:p>
    <w:bookmarkEnd w:id="503"/>
    <w:bookmarkStart w:name="z516" w:id="504"/>
    <w:p>
      <w:pPr>
        <w:spacing w:after="0"/>
        <w:ind w:left="0"/>
        <w:jc w:val="both"/>
      </w:pPr>
      <w:r>
        <w:rPr>
          <w:rFonts w:ascii="Times New Roman"/>
          <w:b w:val="false"/>
          <w:i w:val="false"/>
          <w:color w:val="000000"/>
          <w:sz w:val="28"/>
        </w:rPr>
        <w:t>
      331) қызмет бабында пайдалану үшін;</w:t>
      </w:r>
    </w:p>
    <w:bookmarkEnd w:id="504"/>
    <w:bookmarkStart w:name="z517" w:id="505"/>
    <w:p>
      <w:pPr>
        <w:spacing w:after="0"/>
        <w:ind w:left="0"/>
        <w:jc w:val="both"/>
      </w:pPr>
      <w:r>
        <w:rPr>
          <w:rFonts w:ascii="Times New Roman"/>
          <w:b w:val="false"/>
          <w:i w:val="false"/>
          <w:color w:val="000000"/>
          <w:sz w:val="28"/>
        </w:rPr>
        <w:t>
      332) қызмет бабында пайдалану үшін;</w:t>
      </w:r>
    </w:p>
    <w:bookmarkEnd w:id="505"/>
    <w:bookmarkStart w:name="z518" w:id="506"/>
    <w:p>
      <w:pPr>
        <w:spacing w:after="0"/>
        <w:ind w:left="0"/>
        <w:jc w:val="both"/>
      </w:pPr>
      <w:r>
        <w:rPr>
          <w:rFonts w:ascii="Times New Roman"/>
          <w:b w:val="false"/>
          <w:i w:val="false"/>
          <w:color w:val="000000"/>
          <w:sz w:val="28"/>
        </w:rPr>
        <w:t>
      333) қызмет бабында пайдалану үшін;</w:t>
      </w:r>
    </w:p>
    <w:bookmarkEnd w:id="506"/>
    <w:bookmarkStart w:name="z519" w:id="507"/>
    <w:p>
      <w:pPr>
        <w:spacing w:after="0"/>
        <w:ind w:left="0"/>
        <w:jc w:val="both"/>
      </w:pPr>
      <w:r>
        <w:rPr>
          <w:rFonts w:ascii="Times New Roman"/>
          <w:b w:val="false"/>
          <w:i w:val="false"/>
          <w:color w:val="000000"/>
          <w:sz w:val="28"/>
        </w:rPr>
        <w:t>
      334) қызмет бабында пайдалану үшін;</w:t>
      </w:r>
    </w:p>
    <w:bookmarkEnd w:id="507"/>
    <w:bookmarkStart w:name="z520" w:id="508"/>
    <w:p>
      <w:pPr>
        <w:spacing w:after="0"/>
        <w:ind w:left="0"/>
        <w:jc w:val="both"/>
      </w:pPr>
      <w:r>
        <w:rPr>
          <w:rFonts w:ascii="Times New Roman"/>
          <w:b w:val="false"/>
          <w:i w:val="false"/>
          <w:color w:val="000000"/>
          <w:sz w:val="28"/>
        </w:rPr>
        <w:t>
      335) қызмет бабында пайдалану үшін;</w:t>
      </w:r>
    </w:p>
    <w:bookmarkEnd w:id="508"/>
    <w:bookmarkStart w:name="z521" w:id="509"/>
    <w:p>
      <w:pPr>
        <w:spacing w:after="0"/>
        <w:ind w:left="0"/>
        <w:jc w:val="both"/>
      </w:pPr>
      <w:r>
        <w:rPr>
          <w:rFonts w:ascii="Times New Roman"/>
          <w:b w:val="false"/>
          <w:i w:val="false"/>
          <w:color w:val="000000"/>
          <w:sz w:val="28"/>
        </w:rPr>
        <w:t>
      336) қызмет бабында пайдалану үшін;</w:t>
      </w:r>
    </w:p>
    <w:bookmarkEnd w:id="509"/>
    <w:bookmarkStart w:name="z522" w:id="510"/>
    <w:p>
      <w:pPr>
        <w:spacing w:after="0"/>
        <w:ind w:left="0"/>
        <w:jc w:val="both"/>
      </w:pPr>
      <w:r>
        <w:rPr>
          <w:rFonts w:ascii="Times New Roman"/>
          <w:b w:val="false"/>
          <w:i w:val="false"/>
          <w:color w:val="000000"/>
          <w:sz w:val="28"/>
        </w:rPr>
        <w:t>
      337) қызмет бабында пайдалану үшін;</w:t>
      </w:r>
    </w:p>
    <w:bookmarkEnd w:id="510"/>
    <w:bookmarkStart w:name="z523" w:id="511"/>
    <w:p>
      <w:pPr>
        <w:spacing w:after="0"/>
        <w:ind w:left="0"/>
        <w:jc w:val="both"/>
      </w:pPr>
      <w:r>
        <w:rPr>
          <w:rFonts w:ascii="Times New Roman"/>
          <w:b w:val="false"/>
          <w:i w:val="false"/>
          <w:color w:val="000000"/>
          <w:sz w:val="28"/>
        </w:rPr>
        <w:t>
      338) қызмет бабында пайдалану үшін;</w:t>
      </w:r>
    </w:p>
    <w:bookmarkEnd w:id="511"/>
    <w:bookmarkStart w:name="z524" w:id="512"/>
    <w:p>
      <w:pPr>
        <w:spacing w:after="0"/>
        <w:ind w:left="0"/>
        <w:jc w:val="both"/>
      </w:pPr>
      <w:r>
        <w:rPr>
          <w:rFonts w:ascii="Times New Roman"/>
          <w:b w:val="false"/>
          <w:i w:val="false"/>
          <w:color w:val="000000"/>
          <w:sz w:val="28"/>
        </w:rPr>
        <w:t>
      339) қызмет бабында пайдалану үшін;</w:t>
      </w:r>
    </w:p>
    <w:bookmarkEnd w:id="512"/>
    <w:bookmarkStart w:name="z525" w:id="513"/>
    <w:p>
      <w:pPr>
        <w:spacing w:after="0"/>
        <w:ind w:left="0"/>
        <w:jc w:val="both"/>
      </w:pPr>
      <w:r>
        <w:rPr>
          <w:rFonts w:ascii="Times New Roman"/>
          <w:b w:val="false"/>
          <w:i w:val="false"/>
          <w:color w:val="000000"/>
          <w:sz w:val="28"/>
        </w:rPr>
        <w:t>
      340) қызмет бабында пайдалану үшін;</w:t>
      </w:r>
    </w:p>
    <w:bookmarkEnd w:id="513"/>
    <w:bookmarkStart w:name="z526" w:id="514"/>
    <w:p>
      <w:pPr>
        <w:spacing w:after="0"/>
        <w:ind w:left="0"/>
        <w:jc w:val="both"/>
      </w:pPr>
      <w:r>
        <w:rPr>
          <w:rFonts w:ascii="Times New Roman"/>
          <w:b w:val="false"/>
          <w:i w:val="false"/>
          <w:color w:val="000000"/>
          <w:sz w:val="28"/>
        </w:rPr>
        <w:t>
      341) қызмет бабында пайдалану үшін;</w:t>
      </w:r>
    </w:p>
    <w:bookmarkEnd w:id="514"/>
    <w:bookmarkStart w:name="z527" w:id="515"/>
    <w:p>
      <w:pPr>
        <w:spacing w:after="0"/>
        <w:ind w:left="0"/>
        <w:jc w:val="both"/>
      </w:pPr>
      <w:r>
        <w:rPr>
          <w:rFonts w:ascii="Times New Roman"/>
          <w:b w:val="false"/>
          <w:i w:val="false"/>
          <w:color w:val="000000"/>
          <w:sz w:val="28"/>
        </w:rPr>
        <w:t>
      342) қызмет бабында пайдалану үшін;</w:t>
      </w:r>
    </w:p>
    <w:bookmarkEnd w:id="515"/>
    <w:bookmarkStart w:name="z528" w:id="516"/>
    <w:p>
      <w:pPr>
        <w:spacing w:after="0"/>
        <w:ind w:left="0"/>
        <w:jc w:val="both"/>
      </w:pPr>
      <w:r>
        <w:rPr>
          <w:rFonts w:ascii="Times New Roman"/>
          <w:b w:val="false"/>
          <w:i w:val="false"/>
          <w:color w:val="000000"/>
          <w:sz w:val="28"/>
        </w:rPr>
        <w:t>
      343) қызмет бабында пайдалану үшін;</w:t>
      </w:r>
    </w:p>
    <w:bookmarkEnd w:id="516"/>
    <w:bookmarkStart w:name="z529" w:id="517"/>
    <w:p>
      <w:pPr>
        <w:spacing w:after="0"/>
        <w:ind w:left="0"/>
        <w:jc w:val="both"/>
      </w:pPr>
      <w:r>
        <w:rPr>
          <w:rFonts w:ascii="Times New Roman"/>
          <w:b w:val="false"/>
          <w:i w:val="false"/>
          <w:color w:val="000000"/>
          <w:sz w:val="28"/>
        </w:rPr>
        <w:t>
      344) қызмет бабында пайдалану үшін;</w:t>
      </w:r>
    </w:p>
    <w:bookmarkEnd w:id="517"/>
    <w:bookmarkStart w:name="z530" w:id="518"/>
    <w:p>
      <w:pPr>
        <w:spacing w:after="0"/>
        <w:ind w:left="0"/>
        <w:jc w:val="both"/>
      </w:pPr>
      <w:r>
        <w:rPr>
          <w:rFonts w:ascii="Times New Roman"/>
          <w:b w:val="false"/>
          <w:i w:val="false"/>
          <w:color w:val="000000"/>
          <w:sz w:val="28"/>
        </w:rPr>
        <w:t>
      345) қызмет бабында пайдалану үшін;</w:t>
      </w:r>
    </w:p>
    <w:bookmarkEnd w:id="518"/>
    <w:bookmarkStart w:name="z531" w:id="519"/>
    <w:p>
      <w:pPr>
        <w:spacing w:after="0"/>
        <w:ind w:left="0"/>
        <w:jc w:val="both"/>
      </w:pPr>
      <w:r>
        <w:rPr>
          <w:rFonts w:ascii="Times New Roman"/>
          <w:b w:val="false"/>
          <w:i w:val="false"/>
          <w:color w:val="000000"/>
          <w:sz w:val="28"/>
        </w:rPr>
        <w:t>
      346) қызмет бабында пайдалану үшін;</w:t>
      </w:r>
    </w:p>
    <w:bookmarkEnd w:id="519"/>
    <w:bookmarkStart w:name="z532" w:id="520"/>
    <w:p>
      <w:pPr>
        <w:spacing w:after="0"/>
        <w:ind w:left="0"/>
        <w:jc w:val="both"/>
      </w:pPr>
      <w:r>
        <w:rPr>
          <w:rFonts w:ascii="Times New Roman"/>
          <w:b w:val="false"/>
          <w:i w:val="false"/>
          <w:color w:val="000000"/>
          <w:sz w:val="28"/>
        </w:rPr>
        <w:t>
      347) қызмет бабында пайдалану үшін;</w:t>
      </w:r>
    </w:p>
    <w:bookmarkEnd w:id="520"/>
    <w:bookmarkStart w:name="z533" w:id="521"/>
    <w:p>
      <w:pPr>
        <w:spacing w:after="0"/>
        <w:ind w:left="0"/>
        <w:jc w:val="both"/>
      </w:pPr>
      <w:r>
        <w:rPr>
          <w:rFonts w:ascii="Times New Roman"/>
          <w:b w:val="false"/>
          <w:i w:val="false"/>
          <w:color w:val="000000"/>
          <w:sz w:val="28"/>
        </w:rPr>
        <w:t>
      348) қызмет бабында пайдалану үшін;</w:t>
      </w:r>
    </w:p>
    <w:bookmarkEnd w:id="521"/>
    <w:bookmarkStart w:name="z534" w:id="522"/>
    <w:p>
      <w:pPr>
        <w:spacing w:after="0"/>
        <w:ind w:left="0"/>
        <w:jc w:val="both"/>
      </w:pPr>
      <w:r>
        <w:rPr>
          <w:rFonts w:ascii="Times New Roman"/>
          <w:b w:val="false"/>
          <w:i w:val="false"/>
          <w:color w:val="000000"/>
          <w:sz w:val="28"/>
        </w:rPr>
        <w:t>
      349) қызмет бабында пайдалану үшін;</w:t>
      </w:r>
    </w:p>
    <w:bookmarkEnd w:id="522"/>
    <w:bookmarkStart w:name="z535" w:id="523"/>
    <w:p>
      <w:pPr>
        <w:spacing w:after="0"/>
        <w:ind w:left="0"/>
        <w:jc w:val="both"/>
      </w:pPr>
      <w:r>
        <w:rPr>
          <w:rFonts w:ascii="Times New Roman"/>
          <w:b w:val="false"/>
          <w:i w:val="false"/>
          <w:color w:val="000000"/>
          <w:sz w:val="28"/>
        </w:rPr>
        <w:t>
      350) қызмет бабында пайдалану үшін;</w:t>
      </w:r>
    </w:p>
    <w:bookmarkEnd w:id="523"/>
    <w:bookmarkStart w:name="z536" w:id="524"/>
    <w:p>
      <w:pPr>
        <w:spacing w:after="0"/>
        <w:ind w:left="0"/>
        <w:jc w:val="both"/>
      </w:pPr>
      <w:r>
        <w:rPr>
          <w:rFonts w:ascii="Times New Roman"/>
          <w:b w:val="false"/>
          <w:i w:val="false"/>
          <w:color w:val="000000"/>
          <w:sz w:val="28"/>
        </w:rPr>
        <w:t>
      351) қызмет бабында пайдалану үшін;</w:t>
      </w:r>
    </w:p>
    <w:bookmarkEnd w:id="524"/>
    <w:bookmarkStart w:name="z537" w:id="525"/>
    <w:p>
      <w:pPr>
        <w:spacing w:after="0"/>
        <w:ind w:left="0"/>
        <w:jc w:val="both"/>
      </w:pPr>
      <w:r>
        <w:rPr>
          <w:rFonts w:ascii="Times New Roman"/>
          <w:b w:val="false"/>
          <w:i w:val="false"/>
          <w:color w:val="000000"/>
          <w:sz w:val="28"/>
        </w:rPr>
        <w:t>
      352)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525"/>
    <w:bookmarkStart w:name="z538" w:id="526"/>
    <w:p>
      <w:pPr>
        <w:spacing w:after="0"/>
        <w:ind w:left="0"/>
        <w:jc w:val="left"/>
      </w:pPr>
      <w:r>
        <w:rPr>
          <w:rFonts w:ascii="Times New Roman"/>
          <w:b/>
          <w:i w:val="false"/>
          <w:color w:val="000000"/>
        </w:rPr>
        <w:t xml:space="preserve"> 3-тарау. Ұлттық қауіпсіздік комитеті бірінші басшысының мәртебесі, өкілеттіктері</w:t>
      </w:r>
    </w:p>
    <w:bookmarkEnd w:id="526"/>
    <w:bookmarkStart w:name="z539" w:id="527"/>
    <w:p>
      <w:pPr>
        <w:spacing w:after="0"/>
        <w:ind w:left="0"/>
        <w:jc w:val="both"/>
      </w:pPr>
      <w:r>
        <w:rPr>
          <w:rFonts w:ascii="Times New Roman"/>
          <w:b w:val="false"/>
          <w:i w:val="false"/>
          <w:color w:val="000000"/>
          <w:sz w:val="28"/>
        </w:rPr>
        <w:t>
      16. Ұлттық қауіпсіздік комитетіне басшылықты оның Төрағасы жүзеге асырады, ол Ұлттық қауіпсіздік комитетіне жүктелген міндеттердің орындалуына және оның өз өкілеттіктерін жүзеге асыруына дербес жауапты болады.</w:t>
      </w:r>
    </w:p>
    <w:bookmarkEnd w:id="527"/>
    <w:bookmarkStart w:name="z540" w:id="528"/>
    <w:p>
      <w:pPr>
        <w:spacing w:after="0"/>
        <w:ind w:left="0"/>
        <w:jc w:val="both"/>
      </w:pPr>
      <w:r>
        <w:rPr>
          <w:rFonts w:ascii="Times New Roman"/>
          <w:b w:val="false"/>
          <w:i w:val="false"/>
          <w:color w:val="000000"/>
          <w:sz w:val="28"/>
        </w:rPr>
        <w:t>
      17. Ұлттық қауіпсіздік комитетінің Төрағасын Қазақстан Республикасы Парламенті Сенатының келісімімен Қазақстан Республикасының Президенті лауазымға тағайындайды және Қазақстан Республикасының Президенті лауазымнан босатады.</w:t>
      </w:r>
    </w:p>
    <w:bookmarkEnd w:id="528"/>
    <w:bookmarkStart w:name="z541" w:id="529"/>
    <w:p>
      <w:pPr>
        <w:spacing w:after="0"/>
        <w:ind w:left="0"/>
        <w:jc w:val="both"/>
      </w:pPr>
      <w:r>
        <w:rPr>
          <w:rFonts w:ascii="Times New Roman"/>
          <w:b w:val="false"/>
          <w:i w:val="false"/>
          <w:color w:val="000000"/>
          <w:sz w:val="28"/>
        </w:rPr>
        <w:t>
      18.Ұлттық қауіпсіздік комитеті Төрағасының Қазақстан Республикасының заңнамасына сәйкес лауазымға тағайындалатын және лауазымнан босатылатын орынбасарлары, оның ішінде бір бірінші орынбасары болады.</w:t>
      </w:r>
    </w:p>
    <w:bookmarkEnd w:id="529"/>
    <w:bookmarkStart w:name="z542" w:id="530"/>
    <w:p>
      <w:pPr>
        <w:spacing w:after="0"/>
        <w:ind w:left="0"/>
        <w:jc w:val="both"/>
      </w:pPr>
      <w:r>
        <w:rPr>
          <w:rFonts w:ascii="Times New Roman"/>
          <w:b w:val="false"/>
          <w:i w:val="false"/>
          <w:color w:val="000000"/>
          <w:sz w:val="28"/>
        </w:rPr>
        <w:t>
      19. Ұлттық қауіпсіздік комитеті Төрағасының өкілеттіктері:</w:t>
      </w:r>
    </w:p>
    <w:bookmarkEnd w:id="530"/>
    <w:bookmarkStart w:name="z543" w:id="531"/>
    <w:p>
      <w:pPr>
        <w:spacing w:after="0"/>
        <w:ind w:left="0"/>
        <w:jc w:val="both"/>
      </w:pPr>
      <w:r>
        <w:rPr>
          <w:rFonts w:ascii="Times New Roman"/>
          <w:b w:val="false"/>
          <w:i w:val="false"/>
          <w:color w:val="000000"/>
          <w:sz w:val="28"/>
        </w:rPr>
        <w:t>
      1) Ұлттық қауіпсіздік комитетінің жұмысын ұйымдастырады;</w:t>
      </w:r>
    </w:p>
    <w:bookmarkEnd w:id="531"/>
    <w:bookmarkStart w:name="z544" w:id="532"/>
    <w:p>
      <w:pPr>
        <w:spacing w:after="0"/>
        <w:ind w:left="0"/>
        <w:jc w:val="both"/>
      </w:pPr>
      <w:r>
        <w:rPr>
          <w:rFonts w:ascii="Times New Roman"/>
          <w:b w:val="false"/>
          <w:i w:val="false"/>
          <w:color w:val="000000"/>
          <w:sz w:val="28"/>
        </w:rPr>
        <w:t>
      2) Қазақстан Республикасының Президентіне Ұлттық қауіпсіздік комитетінің құрылымы, Ұлттық қауіпсіздік комитетінің ведомстволары мен аумақтық органдарын, сондай-ақ Ұлттық қауіпсіздік комитетіне ведомстволық бағынысты мемлекеттік мекемелерді құру, тарату және қайта ұйымдастыру бойынша ұсыныстар енгізеді;</w:t>
      </w:r>
    </w:p>
    <w:bookmarkEnd w:id="532"/>
    <w:bookmarkStart w:name="z545" w:id="533"/>
    <w:p>
      <w:pPr>
        <w:spacing w:after="0"/>
        <w:ind w:left="0"/>
        <w:jc w:val="both"/>
      </w:pPr>
      <w:r>
        <w:rPr>
          <w:rFonts w:ascii="Times New Roman"/>
          <w:b w:val="false"/>
          <w:i w:val="false"/>
          <w:color w:val="000000"/>
          <w:sz w:val="28"/>
        </w:rPr>
        <w:t>
      3) Ұлттық қауіпсіздік комитетінің құрылымдық бөлімшелерінің, ведомстволары мен аумақтық органдарының, сондай-ақ Ұлттық қауіпсіздік комитетіне ведомстволық бағынысты мемлекеттік мекемелердің құрылымы мен штаттарын бекітеді, Ұлттық қауіпсіздік комитеті Төрағасының ұсынуы бойынша ережелерін Қазақстан Республикасының Президенті бекітетін ведомстволарды қоспағанда, олар туралы ережелерді (жарғыларды) бекітеді;</w:t>
      </w:r>
    </w:p>
    <w:bookmarkEnd w:id="533"/>
    <w:bookmarkStart w:name="z546" w:id="534"/>
    <w:p>
      <w:pPr>
        <w:spacing w:after="0"/>
        <w:ind w:left="0"/>
        <w:jc w:val="both"/>
      </w:pPr>
      <w:r>
        <w:rPr>
          <w:rFonts w:ascii="Times New Roman"/>
          <w:b w:val="false"/>
          <w:i w:val="false"/>
          <w:color w:val="000000"/>
          <w:sz w:val="28"/>
        </w:rPr>
        <w:t>
      4) өз құзыреті шегінде ұлттық қауіпсіздік органдарының қызметін регламенттейтін құқықтық актілер шығарады, өзінің қарамағындағы лауазымды адамдар қабылдаған, Конституцияның нормаларына және Қазақстан Республикасының заңнамасына қайшы келетін құқықтық актілерді жояды;</w:t>
      </w:r>
    </w:p>
    <w:bookmarkEnd w:id="534"/>
    <w:bookmarkStart w:name="z547" w:id="535"/>
    <w:p>
      <w:pPr>
        <w:spacing w:after="0"/>
        <w:ind w:left="0"/>
        <w:jc w:val="both"/>
      </w:pPr>
      <w:r>
        <w:rPr>
          <w:rFonts w:ascii="Times New Roman"/>
          <w:b w:val="false"/>
          <w:i w:val="false"/>
          <w:color w:val="000000"/>
          <w:sz w:val="28"/>
        </w:rPr>
        <w:t>
      5) ұлттық қауіпсіздікті қамтамасыз ету, ұлттық қауіпсіздік органдарын ұйымдастыру-штаттық, кадрлық, әскери-медициналық (медициналық) және материалдық-техникалық қамтамасыз ету мәселелері бойынша Қазақстан Республикасының Президентіне және Үкіметіне ұсыныстар енгізеді;</w:t>
      </w:r>
    </w:p>
    <w:bookmarkEnd w:id="535"/>
    <w:bookmarkStart w:name="z548" w:id="536"/>
    <w:p>
      <w:pPr>
        <w:spacing w:after="0"/>
        <w:ind w:left="0"/>
        <w:jc w:val="both"/>
      </w:pPr>
      <w:r>
        <w:rPr>
          <w:rFonts w:ascii="Times New Roman"/>
          <w:b w:val="false"/>
          <w:i w:val="false"/>
          <w:color w:val="000000"/>
          <w:sz w:val="28"/>
        </w:rPr>
        <w:t>
      6) Қазақстан Республикасының мемлекеттік органдарымен, сондай-ақ шет мемлекеттердің арнаулы қызметтерімен, үкіметтік және арнаулы байланыс органдарымен және халықаралық ұйымдармен өзара қарым-қатынастарда Ұлттық қауіпсіздік комитетінің атынан өкілдік етеді;</w:t>
      </w:r>
    </w:p>
    <w:bookmarkEnd w:id="536"/>
    <w:bookmarkStart w:name="z549" w:id="537"/>
    <w:p>
      <w:pPr>
        <w:spacing w:after="0"/>
        <w:ind w:left="0"/>
        <w:jc w:val="both"/>
      </w:pPr>
      <w:r>
        <w:rPr>
          <w:rFonts w:ascii="Times New Roman"/>
          <w:b w:val="false"/>
          <w:i w:val="false"/>
          <w:color w:val="000000"/>
          <w:sz w:val="28"/>
        </w:rPr>
        <w:t>
      7) халықаралық сипаттағы қылмыстық құқық бұзушылықтарға қарсы күрестің тиімділігін арттыру, сондай-ақ Қазақстан Республикасының халықаралық шарттарында айқындалған мәселелер бойынша өзара іс-қимылды ұйымдастыру мақсатында өзге мемлекеттердің арнаулы қызметтерімен немесе құқық қорғау органдарымен, сондай-ақ Қазақстан Республикасының Сыртқы істер министрлігімен келісім бойынша Ұлттық қауіпсіздік комитетінің ресми өкілдерін Қазақстан Республикасының шет елдердегі мекемелеріне жібереді;</w:t>
      </w:r>
    </w:p>
    <w:bookmarkEnd w:id="537"/>
    <w:bookmarkStart w:name="z550" w:id="538"/>
    <w:p>
      <w:pPr>
        <w:spacing w:after="0"/>
        <w:ind w:left="0"/>
        <w:jc w:val="both"/>
      </w:pPr>
      <w:r>
        <w:rPr>
          <w:rFonts w:ascii="Times New Roman"/>
          <w:b w:val="false"/>
          <w:i w:val="false"/>
          <w:color w:val="000000"/>
          <w:sz w:val="28"/>
        </w:rPr>
        <w:t>
      8) өзінің орынбасарларына, Ұлттық қауіпсіздік комитеті ведомстволарының, құрылымдық бөлімшелерінің, аумақтық органдары мен ведомстволық бағынысты ұйымдарының басшылары мен лауазымды адамдарына өкілеттіктерді береді;</w:t>
      </w:r>
    </w:p>
    <w:bookmarkEnd w:id="538"/>
    <w:bookmarkStart w:name="z551" w:id="539"/>
    <w:p>
      <w:pPr>
        <w:spacing w:after="0"/>
        <w:ind w:left="0"/>
        <w:jc w:val="both"/>
      </w:pPr>
      <w:r>
        <w:rPr>
          <w:rFonts w:ascii="Times New Roman"/>
          <w:b w:val="false"/>
          <w:i w:val="false"/>
          <w:color w:val="000000"/>
          <w:sz w:val="28"/>
        </w:rPr>
        <w:t>
      9) Ұлттық қауіпсіздік комитеті құрылымдық бөлімшелерінің, Ұлттық қауіпсіздік комитетінің облыстар, республикалық маңызы бар қалалар және астана бойынша департаменттерінің бастықтарын және Ұлттық қауіпсіздік комитетінің өзге де органдарының бастықтарын Қазақстан Республикасының Президенті айқындаған тәртіппен лауазымға тағайындайды және лауазымнан босатады, сондай-ақ ұлттық қауіпсіздік органдарының жекелеген лауазымды адамдарын тағайындау және босату тәртібін белгілейді;</w:t>
      </w:r>
    </w:p>
    <w:bookmarkEnd w:id="539"/>
    <w:bookmarkStart w:name="z552" w:id="540"/>
    <w:p>
      <w:pPr>
        <w:spacing w:after="0"/>
        <w:ind w:left="0"/>
        <w:jc w:val="both"/>
      </w:pPr>
      <w:r>
        <w:rPr>
          <w:rFonts w:ascii="Times New Roman"/>
          <w:b w:val="false"/>
          <w:i w:val="false"/>
          <w:color w:val="000000"/>
          <w:sz w:val="28"/>
        </w:rPr>
        <w:t>
      10) лауазымдар номенклатурасын, жоғары офицерлік құрамды қоспағанда, қызметкерлер мен әскери қызметшілер, жұмыскерлер атқаратын, лауазымдар тізбесін бекітеді, сондай-ақ қолданыстағы резерв қызметкерлері мен әскери қызметшілерінің санын айқындайды;</w:t>
      </w:r>
    </w:p>
    <w:bookmarkEnd w:id="540"/>
    <w:bookmarkStart w:name="z553" w:id="541"/>
    <w:p>
      <w:pPr>
        <w:spacing w:after="0"/>
        <w:ind w:left="0"/>
        <w:jc w:val="both"/>
      </w:pPr>
      <w:r>
        <w:rPr>
          <w:rFonts w:ascii="Times New Roman"/>
          <w:b w:val="false"/>
          <w:i w:val="false"/>
          <w:color w:val="000000"/>
          <w:sz w:val="28"/>
        </w:rPr>
        <w:t>
      11) офицерлік құрамның алғашқы арнаулы немесе әскери атағын және "полковник" ("бірінші рангілі капитан") атағын, ал көтермелеу түрінде – Қазақстан Республикасының заңнамасында белгіленген тәртіппен кезектен тыс мерзімінен бұрын арнаулы немесе әскери атақ және атқарып отырған лауазымы бойынша көзделгеннен бір саты жоғары арнаулы немесе әскери атақ береді;</w:t>
      </w:r>
    </w:p>
    <w:bookmarkEnd w:id="541"/>
    <w:bookmarkStart w:name="z554" w:id="542"/>
    <w:p>
      <w:pPr>
        <w:spacing w:after="0"/>
        <w:ind w:left="0"/>
        <w:jc w:val="both"/>
      </w:pPr>
      <w:r>
        <w:rPr>
          <w:rFonts w:ascii="Times New Roman"/>
          <w:b w:val="false"/>
          <w:i w:val="false"/>
          <w:color w:val="000000"/>
          <w:sz w:val="28"/>
        </w:rPr>
        <w:t>
      12) ұлттық қауіпсіздік органдарының қолданыстағы резерв қызметкерлері мен әскери қызметшілерінің мемлекеттік органдар мен ұйымдардағы лауазымдарды қоса атқаруы жөніндегі мәселелерді олардың басшылығымен келісім бойынша шешеді;</w:t>
      </w:r>
    </w:p>
    <w:bookmarkEnd w:id="542"/>
    <w:bookmarkStart w:name="z555" w:id="543"/>
    <w:p>
      <w:pPr>
        <w:spacing w:after="0"/>
        <w:ind w:left="0"/>
        <w:jc w:val="both"/>
      </w:pPr>
      <w:r>
        <w:rPr>
          <w:rFonts w:ascii="Times New Roman"/>
          <w:b w:val="false"/>
          <w:i w:val="false"/>
          <w:color w:val="000000"/>
          <w:sz w:val="28"/>
        </w:rPr>
        <w:t>
      13) бекітілген қаржыландыру жоспарлары шегінде ұлттық қауіпсіздік органдарын қамтуға көзделген бюджет қаражатын орталықтандырады және бөледі;</w:t>
      </w:r>
    </w:p>
    <w:bookmarkEnd w:id="543"/>
    <w:bookmarkStart w:name="z556" w:id="544"/>
    <w:p>
      <w:pPr>
        <w:spacing w:after="0"/>
        <w:ind w:left="0"/>
        <w:jc w:val="both"/>
      </w:pPr>
      <w:r>
        <w:rPr>
          <w:rFonts w:ascii="Times New Roman"/>
          <w:b w:val="false"/>
          <w:i w:val="false"/>
          <w:color w:val="000000"/>
          <w:sz w:val="28"/>
        </w:rPr>
        <w:t>
      14) Ұлттық қауіпсіздік комитетінің және оған бағынысты органдардың қызметкерлерін, әскери қызметшілері мен жұмыскерлерін тәртіптік тұрғыдан көтермелейді және жазалайды;</w:t>
      </w:r>
    </w:p>
    <w:bookmarkEnd w:id="544"/>
    <w:bookmarkStart w:name="z557" w:id="545"/>
    <w:p>
      <w:pPr>
        <w:spacing w:after="0"/>
        <w:ind w:left="0"/>
        <w:jc w:val="both"/>
      </w:pPr>
      <w:r>
        <w:rPr>
          <w:rFonts w:ascii="Times New Roman"/>
          <w:b w:val="false"/>
          <w:i w:val="false"/>
          <w:color w:val="000000"/>
          <w:sz w:val="28"/>
        </w:rPr>
        <w:t>
      15) Қазақстан Республикасының азаматтарын, шетелдіктер мен азаматтығы жоқ адамдарды Қазақстан Республикасының ұлттық қауіпсіздігін қамтамасыз ету ісіне, сондай-ақ шет мемлекеттердің арнаулы қызметтері арасындағы ынтымақтастықты нығайтуға қосқан үлесі үшін көтермелейді;</w:t>
      </w:r>
    </w:p>
    <w:bookmarkEnd w:id="545"/>
    <w:bookmarkStart w:name="z558" w:id="546"/>
    <w:p>
      <w:pPr>
        <w:spacing w:after="0"/>
        <w:ind w:left="0"/>
        <w:jc w:val="both"/>
      </w:pPr>
      <w:r>
        <w:rPr>
          <w:rFonts w:ascii="Times New Roman"/>
          <w:b w:val="false"/>
          <w:i w:val="false"/>
          <w:color w:val="000000"/>
          <w:sz w:val="28"/>
        </w:rPr>
        <w:t>
      16) Қазақстан Республикасының Президентіне ұлттық қауіпсіздік органдарының қызметкерлеріне, әскери қызметшілері мен жұмыскерлеріне жоғары арнаулы немесе әскери атақтар беру және оларды мемлекеттік наградалармен наградтау туралы, сондай-ақ құрметті атақтар беру туралы ұсынулар енгізеді;</w:t>
      </w:r>
    </w:p>
    <w:bookmarkEnd w:id="546"/>
    <w:bookmarkStart w:name="z559" w:id="547"/>
    <w:p>
      <w:pPr>
        <w:spacing w:after="0"/>
        <w:ind w:left="0"/>
        <w:jc w:val="both"/>
      </w:pPr>
      <w:r>
        <w:rPr>
          <w:rFonts w:ascii="Times New Roman"/>
          <w:b w:val="false"/>
          <w:i w:val="false"/>
          <w:color w:val="000000"/>
          <w:sz w:val="28"/>
        </w:rPr>
        <w:t>
      17) ұлттық қауіпсіздік органдарының қызметкерлерін, әскери қызметшілерін және жұмыскерлерін ведомстволық наградалармен наградтайды;</w:t>
      </w:r>
    </w:p>
    <w:bookmarkEnd w:id="547"/>
    <w:bookmarkStart w:name="z560" w:id="548"/>
    <w:p>
      <w:pPr>
        <w:spacing w:after="0"/>
        <w:ind w:left="0"/>
        <w:jc w:val="both"/>
      </w:pPr>
      <w:r>
        <w:rPr>
          <w:rFonts w:ascii="Times New Roman"/>
          <w:b w:val="false"/>
          <w:i w:val="false"/>
          <w:color w:val="000000"/>
          <w:sz w:val="28"/>
        </w:rPr>
        <w:t>
      18) ұлттық қауіпсіздік органының бөлімшесін басқа әскерлер мен әскери құралымдарға жатқызады;</w:t>
      </w:r>
    </w:p>
    <w:bookmarkEnd w:id="548"/>
    <w:bookmarkStart w:name="z561" w:id="549"/>
    <w:p>
      <w:pPr>
        <w:spacing w:after="0"/>
        <w:ind w:left="0"/>
        <w:jc w:val="both"/>
      </w:pPr>
      <w:r>
        <w:rPr>
          <w:rFonts w:ascii="Times New Roman"/>
          <w:b w:val="false"/>
          <w:i w:val="false"/>
          <w:color w:val="000000"/>
          <w:sz w:val="28"/>
        </w:rPr>
        <w:t>
      19) Қазақстан Республикасының заңнамасында белгіленген тәртіппен кандидаттарды, жоғары немесе арнаулы орта білімі бар әскерге шақырылушыларды ұлттық қауіпсіздік органдарына қызметке қабылдайды және әскери міндеттілерді әскери есептен шығара отырып, запасқа шығарады, лауазымға тағайындайды, лауазымнан босатады және қызметтен шығарады, арнаулы немесе әскери атақтар береді және лауазымдар бойынша ауыстырады;</w:t>
      </w:r>
    </w:p>
    <w:bookmarkEnd w:id="549"/>
    <w:bookmarkStart w:name="z562" w:id="550"/>
    <w:p>
      <w:pPr>
        <w:spacing w:after="0"/>
        <w:ind w:left="0"/>
        <w:jc w:val="both"/>
      </w:pPr>
      <w:r>
        <w:rPr>
          <w:rFonts w:ascii="Times New Roman"/>
          <w:b w:val="false"/>
          <w:i w:val="false"/>
          <w:color w:val="000000"/>
          <w:sz w:val="28"/>
        </w:rPr>
        <w:t>
      20) ұлттық қауіпсіздік органдарының қызметкерлері мен әскери қызметшілерін белгіленген тәртіппен ұлттық қауіпсіздік органдарында қызметте қалдыра отырып, олардың басшыларының келісімімен мемлекеттік органдарға, сондай-ақ өзге де ұйымдарға іссапарға жібереді. Ұлттық қауіпсіздік органдарының қызметкерлері мен әскери қызметшілері Қазақстан Республикасының халықаралық шарттары негізінде халықаралық ұйымдарға іссапарға жіберілуі мүмкін;</w:t>
      </w:r>
    </w:p>
    <w:bookmarkEnd w:id="550"/>
    <w:bookmarkStart w:name="z563" w:id="551"/>
    <w:p>
      <w:pPr>
        <w:spacing w:after="0"/>
        <w:ind w:left="0"/>
        <w:jc w:val="both"/>
      </w:pPr>
      <w:r>
        <w:rPr>
          <w:rFonts w:ascii="Times New Roman"/>
          <w:b w:val="false"/>
          <w:i w:val="false"/>
          <w:color w:val="000000"/>
          <w:sz w:val="28"/>
        </w:rPr>
        <w:t>
      21) ұлттық қауіпсіздік органдары үшін кадрларды даярлау, қайта даярлау және олардың біліктілігін арттыру курстарындағы оқу бағдарламалары көлемінде, сондай-ақ Қазақстан Республикасының халықаралық шарттарына сәйкес шет мемлекеттердің арнаулы және өзге де органдары, сондай-ақ Қазақстан Республикасының мемлекеттік органдары үшін кадрларды даярлау, қайта даярлау және олардың біліктілігін арттыру курстарындағы оқу бағдарламалары көлемінде мемлекеттік құпияларға рұқсат беруді жүзеге асырады;</w:t>
      </w:r>
    </w:p>
    <w:bookmarkEnd w:id="551"/>
    <w:bookmarkStart w:name="z564" w:id="552"/>
    <w:p>
      <w:pPr>
        <w:spacing w:after="0"/>
        <w:ind w:left="0"/>
        <w:jc w:val="both"/>
      </w:pPr>
      <w:r>
        <w:rPr>
          <w:rFonts w:ascii="Times New Roman"/>
          <w:b w:val="false"/>
          <w:i w:val="false"/>
          <w:color w:val="000000"/>
          <w:sz w:val="28"/>
        </w:rPr>
        <w:t>
      22) ұлттық қауіпсіздік органдарында сыбайлас жемқорлыққа қарсы іс-қимыл бойынша шаралар қабылдайды және бұл үшін дербес жауапты болады.</w:t>
      </w:r>
    </w:p>
    <w:bookmarkEnd w:id="552"/>
    <w:bookmarkStart w:name="z565" w:id="553"/>
    <w:p>
      <w:pPr>
        <w:spacing w:after="0"/>
        <w:ind w:left="0"/>
        <w:jc w:val="both"/>
      </w:pPr>
      <w:r>
        <w:rPr>
          <w:rFonts w:ascii="Times New Roman"/>
          <w:b w:val="false"/>
          <w:i w:val="false"/>
          <w:color w:val="000000"/>
          <w:sz w:val="28"/>
        </w:rPr>
        <w:t>
      Ұлттық қауіпсіздік комитетінің Төрағасы болмаған кезеңде оның өкілеттіктерін орындауды қолданыстағы заңнамаға сәйкес оны алмастыратын адам жүзеге асырады.</w:t>
      </w:r>
    </w:p>
    <w:bookmarkEnd w:id="553"/>
    <w:bookmarkStart w:name="z566" w:id="554"/>
    <w:p>
      <w:pPr>
        <w:spacing w:after="0"/>
        <w:ind w:left="0"/>
        <w:jc w:val="both"/>
      </w:pPr>
      <w:r>
        <w:rPr>
          <w:rFonts w:ascii="Times New Roman"/>
          <w:b w:val="false"/>
          <w:i w:val="false"/>
          <w:color w:val="000000"/>
          <w:sz w:val="28"/>
        </w:rPr>
        <w:t>
      20. Ұлттық қауіпсіздік комитетінің Төрағасы өз орынбасарларының өкілеттіктерін қолданыстағы заңнамаға сәйкес айқындайды.</w:t>
      </w:r>
    </w:p>
    <w:bookmarkEnd w:id="554"/>
    <w:bookmarkStart w:name="z567" w:id="555"/>
    <w:p>
      <w:pPr>
        <w:spacing w:after="0"/>
        <w:ind w:left="0"/>
        <w:jc w:val="left"/>
      </w:pPr>
      <w:r>
        <w:rPr>
          <w:rFonts w:ascii="Times New Roman"/>
          <w:b/>
          <w:i w:val="false"/>
          <w:color w:val="000000"/>
        </w:rPr>
        <w:t xml:space="preserve"> 4-тарау. Мемлекеттік органның мүлкі</w:t>
      </w:r>
    </w:p>
    <w:bookmarkEnd w:id="555"/>
    <w:bookmarkStart w:name="z568" w:id="556"/>
    <w:p>
      <w:pPr>
        <w:spacing w:after="0"/>
        <w:ind w:left="0"/>
        <w:jc w:val="both"/>
      </w:pPr>
      <w:r>
        <w:rPr>
          <w:rFonts w:ascii="Times New Roman"/>
          <w:b w:val="false"/>
          <w:i w:val="false"/>
          <w:color w:val="000000"/>
          <w:sz w:val="28"/>
        </w:rPr>
        <w:t>
      21. Ұлттық қауіпсіздік комитеті заңнамада көзделген жағдайларда жедел басқару құқығында оқшауланған мүлікке ие болуы мүмкін.</w:t>
      </w:r>
    </w:p>
    <w:bookmarkEnd w:id="556"/>
    <w:bookmarkStart w:name="z569" w:id="557"/>
    <w:p>
      <w:pPr>
        <w:spacing w:after="0"/>
        <w:ind w:left="0"/>
        <w:jc w:val="both"/>
      </w:pPr>
      <w:r>
        <w:rPr>
          <w:rFonts w:ascii="Times New Roman"/>
          <w:b w:val="false"/>
          <w:i w:val="false"/>
          <w:color w:val="000000"/>
          <w:sz w:val="28"/>
        </w:rPr>
        <w:t>
      Ұлттық қауіпсіздік комитетінің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7"/>
    <w:bookmarkStart w:name="z570" w:id="558"/>
    <w:p>
      <w:pPr>
        <w:spacing w:after="0"/>
        <w:ind w:left="0"/>
        <w:jc w:val="both"/>
      </w:pPr>
      <w:r>
        <w:rPr>
          <w:rFonts w:ascii="Times New Roman"/>
          <w:b w:val="false"/>
          <w:i w:val="false"/>
          <w:color w:val="000000"/>
          <w:sz w:val="28"/>
        </w:rPr>
        <w:t>
      22. Ұлттық қауіпсіздік комитетіне бекітіліп берілген мүлік республикалық меншікке жатады.</w:t>
      </w:r>
    </w:p>
    <w:bookmarkEnd w:id="558"/>
    <w:bookmarkStart w:name="z571" w:id="559"/>
    <w:p>
      <w:pPr>
        <w:spacing w:after="0"/>
        <w:ind w:left="0"/>
        <w:jc w:val="both"/>
      </w:pPr>
      <w:r>
        <w:rPr>
          <w:rFonts w:ascii="Times New Roman"/>
          <w:b w:val="false"/>
          <w:i w:val="false"/>
          <w:color w:val="000000"/>
          <w:sz w:val="28"/>
        </w:rPr>
        <w:t>
      23. Егер заңнамада өзгеше белгіленбесе, Ұлттық қауіпсіздік комитеті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559"/>
    <w:bookmarkStart w:name="z572" w:id="56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60"/>
    <w:bookmarkStart w:name="z573" w:id="561"/>
    <w:p>
      <w:pPr>
        <w:spacing w:after="0"/>
        <w:ind w:left="0"/>
        <w:jc w:val="both"/>
      </w:pPr>
      <w:r>
        <w:rPr>
          <w:rFonts w:ascii="Times New Roman"/>
          <w:b w:val="false"/>
          <w:i w:val="false"/>
          <w:color w:val="000000"/>
          <w:sz w:val="28"/>
        </w:rPr>
        <w:t>
      24. Ұлттық қауіпсіздік комитетін қайта ұйымдастыру және тарату Қазақстан Республикасының заңнамасына сәйкес жүзеге асырылады.</w:t>
      </w:r>
    </w:p>
    <w:bookmarkEnd w:id="561"/>
    <w:bookmarkStart w:name="z574" w:id="562"/>
    <w:p>
      <w:pPr>
        <w:spacing w:after="0"/>
        <w:ind w:left="0"/>
        <w:jc w:val="left"/>
      </w:pPr>
      <w:r>
        <w:rPr>
          <w:rFonts w:ascii="Times New Roman"/>
          <w:b/>
          <w:i w:val="false"/>
          <w:color w:val="000000"/>
        </w:rPr>
        <w:t xml:space="preserve"> Ұлттық қауіпсіздік комитетінің қарамағындағы ұйымдардың тізбесі</w:t>
      </w:r>
    </w:p>
    <w:bookmarkEnd w:id="562"/>
    <w:bookmarkStart w:name="z575" w:id="563"/>
    <w:p>
      <w:pPr>
        <w:spacing w:after="0"/>
        <w:ind w:left="0"/>
        <w:jc w:val="both"/>
      </w:pPr>
      <w:r>
        <w:rPr>
          <w:rFonts w:ascii="Times New Roman"/>
          <w:b w:val="false"/>
          <w:i w:val="false"/>
          <w:color w:val="000000"/>
          <w:sz w:val="28"/>
        </w:rPr>
        <w:t>
      1. "Қазимпэкс" республикалық орталығы" акционерлік қоғамы.</w:t>
      </w:r>
    </w:p>
    <w:bookmarkEnd w:id="563"/>
    <w:bookmarkStart w:name="z576" w:id="564"/>
    <w:p>
      <w:pPr>
        <w:spacing w:after="0"/>
        <w:ind w:left="0"/>
        <w:jc w:val="both"/>
      </w:pPr>
      <w:r>
        <w:rPr>
          <w:rFonts w:ascii="Times New Roman"/>
          <w:b w:val="false"/>
          <w:i w:val="false"/>
          <w:color w:val="000000"/>
          <w:sz w:val="28"/>
        </w:rPr>
        <w:t>
      2. Қазақстан Республикасы Ұлттық қауіпсіздік комитетінің "Мемлекеттік техникалық қызмет" акционерлік қоғамы.</w:t>
      </w:r>
    </w:p>
    <w:bookmarkEnd w:id="564"/>
    <w:bookmarkStart w:name="z577" w:id="565"/>
    <w:p>
      <w:pPr>
        <w:spacing w:after="0"/>
        <w:ind w:left="0"/>
        <w:jc w:val="both"/>
      </w:pPr>
      <w:r>
        <w:rPr>
          <w:rFonts w:ascii="Times New Roman"/>
          <w:b w:val="false"/>
          <w:i w:val="false"/>
          <w:color w:val="000000"/>
          <w:sz w:val="28"/>
        </w:rPr>
        <w:t>
      3. Қазақстан Республикасы Ұлттық қауіпсіздік комитетінің "Алмас" шаруашылық жүргізу құқығындағы республикалық мемлекеттік кәсіпорны.</w:t>
      </w:r>
    </w:p>
    <w:bookmarkEnd w:id="565"/>
    <w:bookmarkStart w:name="z578" w:id="566"/>
    <w:p>
      <w:pPr>
        <w:spacing w:after="0"/>
        <w:ind w:left="0"/>
        <w:jc w:val="left"/>
      </w:pPr>
      <w:r>
        <w:rPr>
          <w:rFonts w:ascii="Times New Roman"/>
          <w:b/>
          <w:i w:val="false"/>
          <w:color w:val="000000"/>
        </w:rPr>
        <w:t xml:space="preserve"> Ұлттық қауіпсіздік комитетінің және оның ведомстволарының қарамағындағы республикалық мемлекеттік мекемелердің – аумақтық органдардың тізбесі</w:t>
      </w:r>
    </w:p>
    <w:bookmarkEnd w:id="566"/>
    <w:bookmarkStart w:name="z579" w:id="567"/>
    <w:p>
      <w:pPr>
        <w:spacing w:after="0"/>
        <w:ind w:left="0"/>
        <w:jc w:val="left"/>
      </w:pPr>
      <w:r>
        <w:rPr>
          <w:rFonts w:ascii="Times New Roman"/>
          <w:b/>
          <w:i w:val="false"/>
          <w:color w:val="000000"/>
        </w:rPr>
        <w:t xml:space="preserve"> Ұлттық қауіпсіздік комитеті</w:t>
      </w:r>
    </w:p>
    <w:bookmarkEnd w:id="567"/>
    <w:bookmarkStart w:name="z580" w:id="568"/>
    <w:p>
      <w:pPr>
        <w:spacing w:after="0"/>
        <w:ind w:left="0"/>
        <w:jc w:val="both"/>
      </w:pPr>
      <w:r>
        <w:rPr>
          <w:rFonts w:ascii="Times New Roman"/>
          <w:b w:val="false"/>
          <w:i w:val="false"/>
          <w:color w:val="000000"/>
          <w:sz w:val="28"/>
        </w:rPr>
        <w:t>
      1. Қазақстан Республикасы Ұлттық қауіпсіздік комитетінің Ақмола облысы бойынша департаменті.</w:t>
      </w:r>
    </w:p>
    <w:bookmarkEnd w:id="568"/>
    <w:bookmarkStart w:name="z581" w:id="569"/>
    <w:p>
      <w:pPr>
        <w:spacing w:after="0"/>
        <w:ind w:left="0"/>
        <w:jc w:val="both"/>
      </w:pPr>
      <w:r>
        <w:rPr>
          <w:rFonts w:ascii="Times New Roman"/>
          <w:b w:val="false"/>
          <w:i w:val="false"/>
          <w:color w:val="000000"/>
          <w:sz w:val="28"/>
        </w:rPr>
        <w:t>
      2. Қазақстан Республикасы Ұлттық қауіпсіздік комитетінің Ақтөбе облысы бойынша департаменті.</w:t>
      </w:r>
    </w:p>
    <w:bookmarkEnd w:id="569"/>
    <w:bookmarkStart w:name="z582" w:id="570"/>
    <w:p>
      <w:pPr>
        <w:spacing w:after="0"/>
        <w:ind w:left="0"/>
        <w:jc w:val="both"/>
      </w:pPr>
      <w:r>
        <w:rPr>
          <w:rFonts w:ascii="Times New Roman"/>
          <w:b w:val="false"/>
          <w:i w:val="false"/>
          <w:color w:val="000000"/>
          <w:sz w:val="28"/>
        </w:rPr>
        <w:t>
      3. Қазақстан Республикасы Ұлттық қауіпсіздік комитетінің Алматы облысы бойынша департаменті.</w:t>
      </w:r>
    </w:p>
    <w:bookmarkEnd w:id="570"/>
    <w:bookmarkStart w:name="z583" w:id="571"/>
    <w:p>
      <w:pPr>
        <w:spacing w:after="0"/>
        <w:ind w:left="0"/>
        <w:jc w:val="both"/>
      </w:pPr>
      <w:r>
        <w:rPr>
          <w:rFonts w:ascii="Times New Roman"/>
          <w:b w:val="false"/>
          <w:i w:val="false"/>
          <w:color w:val="000000"/>
          <w:sz w:val="28"/>
        </w:rPr>
        <w:t>
      4. Қазақстан Республикасы Ұлттық қауіпсіздік комитетінің Атырау облысы бойынша департаменті.</w:t>
      </w:r>
    </w:p>
    <w:bookmarkEnd w:id="571"/>
    <w:bookmarkStart w:name="z584" w:id="572"/>
    <w:p>
      <w:pPr>
        <w:spacing w:after="0"/>
        <w:ind w:left="0"/>
        <w:jc w:val="both"/>
      </w:pPr>
      <w:r>
        <w:rPr>
          <w:rFonts w:ascii="Times New Roman"/>
          <w:b w:val="false"/>
          <w:i w:val="false"/>
          <w:color w:val="000000"/>
          <w:sz w:val="28"/>
        </w:rPr>
        <w:t>
      5. Қазақстан Республикасы Ұлттық қауіпсіздік комитетінің Батыс Қазақстан облысы бойынша департаменті.</w:t>
      </w:r>
    </w:p>
    <w:bookmarkEnd w:id="572"/>
    <w:bookmarkStart w:name="z585" w:id="573"/>
    <w:p>
      <w:pPr>
        <w:spacing w:after="0"/>
        <w:ind w:left="0"/>
        <w:jc w:val="both"/>
      </w:pPr>
      <w:r>
        <w:rPr>
          <w:rFonts w:ascii="Times New Roman"/>
          <w:b w:val="false"/>
          <w:i w:val="false"/>
          <w:color w:val="000000"/>
          <w:sz w:val="28"/>
        </w:rPr>
        <w:t>
      6. Қазақстан Республикасы Ұлттық қауіпсіздік комитетінің Жамбыл облысы бойынша департаменті.</w:t>
      </w:r>
    </w:p>
    <w:bookmarkEnd w:id="573"/>
    <w:bookmarkStart w:name="z586" w:id="574"/>
    <w:p>
      <w:pPr>
        <w:spacing w:after="0"/>
        <w:ind w:left="0"/>
        <w:jc w:val="both"/>
      </w:pPr>
      <w:r>
        <w:rPr>
          <w:rFonts w:ascii="Times New Roman"/>
          <w:b w:val="false"/>
          <w:i w:val="false"/>
          <w:color w:val="000000"/>
          <w:sz w:val="28"/>
        </w:rPr>
        <w:t>
      7. Қазақстан Республикасы Ұлттық қауіпсіздік комитетінің Қарағанды облысы бойынша департаменті.</w:t>
      </w:r>
    </w:p>
    <w:bookmarkEnd w:id="574"/>
    <w:bookmarkStart w:name="z587" w:id="575"/>
    <w:p>
      <w:pPr>
        <w:spacing w:after="0"/>
        <w:ind w:left="0"/>
        <w:jc w:val="both"/>
      </w:pPr>
      <w:r>
        <w:rPr>
          <w:rFonts w:ascii="Times New Roman"/>
          <w:b w:val="false"/>
          <w:i w:val="false"/>
          <w:color w:val="000000"/>
          <w:sz w:val="28"/>
        </w:rPr>
        <w:t>
      8. Қазақстан Республикасы Ұлттық қауіпсіздік комитетінің Қостанай облысы бойынша департаменті.</w:t>
      </w:r>
    </w:p>
    <w:bookmarkEnd w:id="575"/>
    <w:bookmarkStart w:name="z588" w:id="576"/>
    <w:p>
      <w:pPr>
        <w:spacing w:after="0"/>
        <w:ind w:left="0"/>
        <w:jc w:val="both"/>
      </w:pPr>
      <w:r>
        <w:rPr>
          <w:rFonts w:ascii="Times New Roman"/>
          <w:b w:val="false"/>
          <w:i w:val="false"/>
          <w:color w:val="000000"/>
          <w:sz w:val="28"/>
        </w:rPr>
        <w:t>
      9. Қазақстан Республикасы Ұлттық қауіпсіздік комитетінің Қызылорда облысы және Байқоңыр қаласы бойынша департаменті.</w:t>
      </w:r>
    </w:p>
    <w:bookmarkEnd w:id="576"/>
    <w:bookmarkStart w:name="z589" w:id="577"/>
    <w:p>
      <w:pPr>
        <w:spacing w:after="0"/>
        <w:ind w:left="0"/>
        <w:jc w:val="both"/>
      </w:pPr>
      <w:r>
        <w:rPr>
          <w:rFonts w:ascii="Times New Roman"/>
          <w:b w:val="false"/>
          <w:i w:val="false"/>
          <w:color w:val="000000"/>
          <w:sz w:val="28"/>
        </w:rPr>
        <w:t>
      10. Қазақстан Республикасы Ұлттық қауіпсіздік комитетінің Маңғыстау облысы бойынша департаменті.</w:t>
      </w:r>
    </w:p>
    <w:bookmarkEnd w:id="577"/>
    <w:bookmarkStart w:name="z590" w:id="578"/>
    <w:p>
      <w:pPr>
        <w:spacing w:after="0"/>
        <w:ind w:left="0"/>
        <w:jc w:val="both"/>
      </w:pPr>
      <w:r>
        <w:rPr>
          <w:rFonts w:ascii="Times New Roman"/>
          <w:b w:val="false"/>
          <w:i w:val="false"/>
          <w:color w:val="000000"/>
          <w:sz w:val="28"/>
        </w:rPr>
        <w:t>
      11. Қазақстан Республикасы Ұлттық қауіпсіздік комитетінің Түркістан облысы бойынша департаменті.</w:t>
      </w:r>
    </w:p>
    <w:bookmarkEnd w:id="578"/>
    <w:bookmarkStart w:name="z591" w:id="579"/>
    <w:p>
      <w:pPr>
        <w:spacing w:after="0"/>
        <w:ind w:left="0"/>
        <w:jc w:val="both"/>
      </w:pPr>
      <w:r>
        <w:rPr>
          <w:rFonts w:ascii="Times New Roman"/>
          <w:b w:val="false"/>
          <w:i w:val="false"/>
          <w:color w:val="000000"/>
          <w:sz w:val="28"/>
        </w:rPr>
        <w:t>
      12. Қазақстан Республикасы Ұлттық қауіпсіздік комитетінің Павлодар облысы бойынша департаменті.</w:t>
      </w:r>
    </w:p>
    <w:bookmarkEnd w:id="579"/>
    <w:bookmarkStart w:name="z592" w:id="580"/>
    <w:p>
      <w:pPr>
        <w:spacing w:after="0"/>
        <w:ind w:left="0"/>
        <w:jc w:val="both"/>
      </w:pPr>
      <w:r>
        <w:rPr>
          <w:rFonts w:ascii="Times New Roman"/>
          <w:b w:val="false"/>
          <w:i w:val="false"/>
          <w:color w:val="000000"/>
          <w:sz w:val="28"/>
        </w:rPr>
        <w:t>
      13. Қазақстан Республикасы Ұлттық қауіпсіздік комитетінің Солтүстік Қазақстан облысы бойынша департаменті.</w:t>
      </w:r>
    </w:p>
    <w:bookmarkEnd w:id="580"/>
    <w:bookmarkStart w:name="z593" w:id="581"/>
    <w:p>
      <w:pPr>
        <w:spacing w:after="0"/>
        <w:ind w:left="0"/>
        <w:jc w:val="both"/>
      </w:pPr>
      <w:r>
        <w:rPr>
          <w:rFonts w:ascii="Times New Roman"/>
          <w:b w:val="false"/>
          <w:i w:val="false"/>
          <w:color w:val="000000"/>
          <w:sz w:val="28"/>
        </w:rPr>
        <w:t>
      14. Қазақстан Республикасы Ұлттық қауіпсіздік комитетінің Шығыс Қазақстан облысы бойынша департаменті.</w:t>
      </w:r>
    </w:p>
    <w:bookmarkEnd w:id="581"/>
    <w:bookmarkStart w:name="z594" w:id="582"/>
    <w:p>
      <w:pPr>
        <w:spacing w:after="0"/>
        <w:ind w:left="0"/>
        <w:jc w:val="both"/>
      </w:pPr>
      <w:r>
        <w:rPr>
          <w:rFonts w:ascii="Times New Roman"/>
          <w:b w:val="false"/>
          <w:i w:val="false"/>
          <w:color w:val="000000"/>
          <w:sz w:val="28"/>
        </w:rPr>
        <w:t>
      15. Қазақстан Республикасы Ұлттық қауіпсіздік комитетінің Нұр-Сұлтан қаласы бойынша департаменті.</w:t>
      </w:r>
    </w:p>
    <w:bookmarkEnd w:id="582"/>
    <w:bookmarkStart w:name="z595" w:id="583"/>
    <w:p>
      <w:pPr>
        <w:spacing w:after="0"/>
        <w:ind w:left="0"/>
        <w:jc w:val="both"/>
      </w:pPr>
      <w:r>
        <w:rPr>
          <w:rFonts w:ascii="Times New Roman"/>
          <w:b w:val="false"/>
          <w:i w:val="false"/>
          <w:color w:val="000000"/>
          <w:sz w:val="28"/>
        </w:rPr>
        <w:t>
      16. Қазақстан Республикасы Ұлттық қауіпсіздік комитетінің Алматы қаласы бойынша департаменті.</w:t>
      </w:r>
    </w:p>
    <w:bookmarkEnd w:id="583"/>
    <w:bookmarkStart w:name="z596" w:id="584"/>
    <w:p>
      <w:pPr>
        <w:spacing w:after="0"/>
        <w:ind w:left="0"/>
        <w:jc w:val="both"/>
      </w:pPr>
      <w:r>
        <w:rPr>
          <w:rFonts w:ascii="Times New Roman"/>
          <w:b w:val="false"/>
          <w:i w:val="false"/>
          <w:color w:val="000000"/>
          <w:sz w:val="28"/>
        </w:rPr>
        <w:t>
      17. Қазақстан Республикасы Ұлттық қауіпсіздік комитетінің Шымкент қаласы бойынша департаменті.</w:t>
      </w:r>
    </w:p>
    <w:bookmarkEnd w:id="584"/>
    <w:bookmarkStart w:name="z597" w:id="585"/>
    <w:p>
      <w:pPr>
        <w:spacing w:after="0"/>
        <w:ind w:left="0"/>
        <w:jc w:val="left"/>
      </w:pPr>
      <w:r>
        <w:rPr>
          <w:rFonts w:ascii="Times New Roman"/>
          <w:b/>
          <w:i w:val="false"/>
          <w:color w:val="000000"/>
        </w:rPr>
        <w:t xml:space="preserve"> Ұлттық қауіпсіздік комитетінің Шекара қызметі</w:t>
      </w:r>
    </w:p>
    <w:bookmarkEnd w:id="585"/>
    <w:bookmarkStart w:name="z598" w:id="586"/>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Ақтөбе облысы бойынша департаменті.</w:t>
      </w:r>
    </w:p>
    <w:bookmarkEnd w:id="586"/>
    <w:bookmarkStart w:name="z599" w:id="587"/>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облысы бойынша департаменті.</w:t>
      </w:r>
    </w:p>
    <w:bookmarkEnd w:id="587"/>
    <w:bookmarkStart w:name="z600" w:id="588"/>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Атырау облысы бойынша департаменті.</w:t>
      </w:r>
    </w:p>
    <w:bookmarkEnd w:id="588"/>
    <w:bookmarkStart w:name="z601" w:id="589"/>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Батыс Қазақстан облысы бойынша департаменті.</w:t>
      </w:r>
    </w:p>
    <w:bookmarkEnd w:id="589"/>
    <w:bookmarkStart w:name="z602" w:id="590"/>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Жамбыл облысы бойынша департаменті.</w:t>
      </w:r>
    </w:p>
    <w:bookmarkEnd w:id="590"/>
    <w:bookmarkStart w:name="z603" w:id="591"/>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Қостанай облысы бойынша департаменті.</w:t>
      </w:r>
    </w:p>
    <w:bookmarkEnd w:id="591"/>
    <w:bookmarkStart w:name="z604" w:id="592"/>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Қызылорда облысы бойынша департаменті.</w:t>
      </w:r>
    </w:p>
    <w:bookmarkEnd w:id="592"/>
    <w:bookmarkStart w:name="z605" w:id="593"/>
    <w:p>
      <w:pPr>
        <w:spacing w:after="0"/>
        <w:ind w:left="0"/>
        <w:jc w:val="both"/>
      </w:pPr>
      <w:r>
        <w:rPr>
          <w:rFonts w:ascii="Times New Roman"/>
          <w:b w:val="false"/>
          <w:i w:val="false"/>
          <w:color w:val="000000"/>
          <w:sz w:val="28"/>
        </w:rPr>
        <w:t>
      8. Қазақстан Республикасы Ұлттық қауіпсіздік комитеті Шекара қызметінің Маңғыстау облысы бойынша департаменті.</w:t>
      </w:r>
    </w:p>
    <w:bookmarkEnd w:id="593"/>
    <w:bookmarkStart w:name="z606" w:id="594"/>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Түркістан облысы бойынша департаменті.</w:t>
      </w:r>
    </w:p>
    <w:bookmarkEnd w:id="594"/>
    <w:bookmarkStart w:name="z607" w:id="595"/>
    <w:p>
      <w:pPr>
        <w:spacing w:after="0"/>
        <w:ind w:left="0"/>
        <w:jc w:val="both"/>
      </w:pPr>
      <w:r>
        <w:rPr>
          <w:rFonts w:ascii="Times New Roman"/>
          <w:b w:val="false"/>
          <w:i w:val="false"/>
          <w:color w:val="000000"/>
          <w:sz w:val="28"/>
        </w:rPr>
        <w:t>
      10. Қазақстан Республикасы Ұлттық қауіпсіздік комитеті Шекара қызметінің Павлодар облысы бойынша департаменті.</w:t>
      </w:r>
    </w:p>
    <w:bookmarkEnd w:id="595"/>
    <w:bookmarkStart w:name="z608" w:id="596"/>
    <w:p>
      <w:pPr>
        <w:spacing w:after="0"/>
        <w:ind w:left="0"/>
        <w:jc w:val="both"/>
      </w:pPr>
      <w:r>
        <w:rPr>
          <w:rFonts w:ascii="Times New Roman"/>
          <w:b w:val="false"/>
          <w:i w:val="false"/>
          <w:color w:val="000000"/>
          <w:sz w:val="28"/>
        </w:rPr>
        <w:t>
      11. Қазақстан Республикасы Ұлттық қауіпсіздік комитеті Шекара қызметінің Солтүстік Қазақстан облысы бойынша департаменті.</w:t>
      </w:r>
    </w:p>
    <w:bookmarkEnd w:id="596"/>
    <w:bookmarkStart w:name="z609" w:id="597"/>
    <w:p>
      <w:pPr>
        <w:spacing w:after="0"/>
        <w:ind w:left="0"/>
        <w:jc w:val="both"/>
      </w:pPr>
      <w:r>
        <w:rPr>
          <w:rFonts w:ascii="Times New Roman"/>
          <w:b w:val="false"/>
          <w:i w:val="false"/>
          <w:color w:val="000000"/>
          <w:sz w:val="28"/>
        </w:rPr>
        <w:t>
      12. Қазақстан Республикасы Ұлттық қауіпсіздік комитеті Шекара қызметінің Шығыс Қазақстан облысы бойынша департаменті.</w:t>
      </w:r>
    </w:p>
    <w:bookmarkEnd w:id="597"/>
    <w:bookmarkStart w:name="z610" w:id="598"/>
    <w:p>
      <w:pPr>
        <w:spacing w:after="0"/>
        <w:ind w:left="0"/>
        <w:jc w:val="both"/>
      </w:pPr>
      <w:r>
        <w:rPr>
          <w:rFonts w:ascii="Times New Roman"/>
          <w:b w:val="false"/>
          <w:i w:val="false"/>
          <w:color w:val="000000"/>
          <w:sz w:val="28"/>
        </w:rPr>
        <w:t>
      13. Қазақстан Республикасы Ұлттық қауіпсіздік комитеті Шекара қызметінің "Нұр-Сұлтан" шекаралық бақылау басқармасы.</w:t>
      </w:r>
    </w:p>
    <w:bookmarkEnd w:id="598"/>
    <w:bookmarkStart w:name="z611" w:id="599"/>
    <w:p>
      <w:pPr>
        <w:spacing w:after="0"/>
        <w:ind w:left="0"/>
        <w:jc w:val="both"/>
      </w:pPr>
      <w:r>
        <w:rPr>
          <w:rFonts w:ascii="Times New Roman"/>
          <w:b w:val="false"/>
          <w:i w:val="false"/>
          <w:color w:val="000000"/>
          <w:sz w:val="28"/>
        </w:rPr>
        <w:t>
      14. Қазақстан Республикасы Ұлттық қауіпсіздік комитеті Шекара қызметінің "Алматы" шекаралық бақылау басқармасы.</w:t>
      </w:r>
    </w:p>
    <w:bookmarkEnd w:id="599"/>
    <w:bookmarkStart w:name="z612" w:id="600"/>
    <w:p>
      <w:pPr>
        <w:spacing w:after="0"/>
        <w:ind w:left="0"/>
        <w:jc w:val="left"/>
      </w:pPr>
      <w:r>
        <w:rPr>
          <w:rFonts w:ascii="Times New Roman"/>
          <w:b/>
          <w:i w:val="false"/>
          <w:color w:val="000000"/>
        </w:rPr>
        <w:t xml:space="preserve"> Ұлттық қауіпсіздік комитетінің және оның ведомстволарының қарамағындағы республикалық мемлекеттік мекемелердің тізбесі</w:t>
      </w:r>
    </w:p>
    <w:bookmarkEnd w:id="600"/>
    <w:bookmarkStart w:name="z613" w:id="601"/>
    <w:p>
      <w:pPr>
        <w:spacing w:after="0"/>
        <w:ind w:left="0"/>
        <w:jc w:val="left"/>
      </w:pPr>
      <w:r>
        <w:rPr>
          <w:rFonts w:ascii="Times New Roman"/>
          <w:b/>
          <w:i w:val="false"/>
          <w:color w:val="000000"/>
        </w:rPr>
        <w:t xml:space="preserve"> Ұлттық қауіпсіздік комитеті</w:t>
      </w:r>
    </w:p>
    <w:bookmarkEnd w:id="601"/>
    <w:bookmarkStart w:name="z614" w:id="602"/>
    <w:p>
      <w:pPr>
        <w:spacing w:after="0"/>
        <w:ind w:left="0"/>
        <w:jc w:val="both"/>
      </w:pPr>
      <w:r>
        <w:rPr>
          <w:rFonts w:ascii="Times New Roman"/>
          <w:b w:val="false"/>
          <w:i w:val="false"/>
          <w:color w:val="000000"/>
          <w:sz w:val="28"/>
        </w:rPr>
        <w:t>
      1. Қазақстан Республикасы Ұлттық қауіпсіздік комитетінің академиясы.</w:t>
      </w:r>
    </w:p>
    <w:bookmarkEnd w:id="602"/>
    <w:bookmarkStart w:name="z615" w:id="603"/>
    <w:p>
      <w:pPr>
        <w:spacing w:after="0"/>
        <w:ind w:left="0"/>
        <w:jc w:val="both"/>
      </w:pPr>
      <w:r>
        <w:rPr>
          <w:rFonts w:ascii="Times New Roman"/>
          <w:b w:val="false"/>
          <w:i w:val="false"/>
          <w:color w:val="000000"/>
          <w:sz w:val="28"/>
        </w:rPr>
        <w:t>
      2. Қазақстан Республикасы Ұлттық қауіпсіздік комитетінің Шекара академиясы.</w:t>
      </w:r>
    </w:p>
    <w:bookmarkEnd w:id="603"/>
    <w:bookmarkStart w:name="z616" w:id="604"/>
    <w:p>
      <w:pPr>
        <w:spacing w:after="0"/>
        <w:ind w:left="0"/>
        <w:jc w:val="both"/>
      </w:pPr>
      <w:r>
        <w:rPr>
          <w:rFonts w:ascii="Times New Roman"/>
          <w:b w:val="false"/>
          <w:i w:val="false"/>
          <w:color w:val="000000"/>
          <w:sz w:val="28"/>
        </w:rPr>
        <w:t>
      3. Қазақстан Республикасы Ұлттық қауіпсіздік комитетінің Нұр-Сұлтан қаласындағы емханасы бар орталық әскери госпиталі.</w:t>
      </w:r>
    </w:p>
    <w:bookmarkEnd w:id="604"/>
    <w:bookmarkStart w:name="z617" w:id="605"/>
    <w:p>
      <w:pPr>
        <w:spacing w:after="0"/>
        <w:ind w:left="0"/>
        <w:jc w:val="both"/>
      </w:pPr>
      <w:r>
        <w:rPr>
          <w:rFonts w:ascii="Times New Roman"/>
          <w:b w:val="false"/>
          <w:i w:val="false"/>
          <w:color w:val="000000"/>
          <w:sz w:val="28"/>
        </w:rPr>
        <w:t>
      4. Қазақстан Республикасы Ұлттық қауіпсіздік комитетінің Ақтау қаласындағы емханасы бар өңірлік әскери госпиталі.</w:t>
      </w:r>
    </w:p>
    <w:bookmarkEnd w:id="605"/>
    <w:bookmarkStart w:name="z618" w:id="606"/>
    <w:p>
      <w:pPr>
        <w:spacing w:after="0"/>
        <w:ind w:left="0"/>
        <w:jc w:val="both"/>
      </w:pPr>
      <w:r>
        <w:rPr>
          <w:rFonts w:ascii="Times New Roman"/>
          <w:b w:val="false"/>
          <w:i w:val="false"/>
          <w:color w:val="000000"/>
          <w:sz w:val="28"/>
        </w:rPr>
        <w:t>
      5. Қазақстан Республикасы Ұлттық қауіпсіздік комитетінің Алматы қаласындағы емханасы бар өңірлік әскери госпиталі.</w:t>
      </w:r>
    </w:p>
    <w:bookmarkEnd w:id="606"/>
    <w:bookmarkStart w:name="z619" w:id="607"/>
    <w:p>
      <w:pPr>
        <w:spacing w:after="0"/>
        <w:ind w:left="0"/>
        <w:jc w:val="both"/>
      </w:pPr>
      <w:r>
        <w:rPr>
          <w:rFonts w:ascii="Times New Roman"/>
          <w:b w:val="false"/>
          <w:i w:val="false"/>
          <w:color w:val="000000"/>
          <w:sz w:val="28"/>
        </w:rPr>
        <w:t>
      6. Қазақстан Республикасы Ұлттық қауіпсіздік комитетінің тергеу изоляторы.</w:t>
      </w:r>
    </w:p>
    <w:bookmarkEnd w:id="607"/>
    <w:bookmarkStart w:name="z620" w:id="608"/>
    <w:p>
      <w:pPr>
        <w:spacing w:after="0"/>
        <w:ind w:left="0"/>
        <w:jc w:val="both"/>
      </w:pPr>
      <w:r>
        <w:rPr>
          <w:rFonts w:ascii="Times New Roman"/>
          <w:b w:val="false"/>
          <w:i w:val="false"/>
          <w:color w:val="000000"/>
          <w:sz w:val="28"/>
        </w:rPr>
        <w:t>
      7. Қазақстан Республикасы Ұлттық қауіпсіздік комитетінің Алматы қаласы бойынша департаментінің тергеу изоляторы.</w:t>
      </w:r>
    </w:p>
    <w:bookmarkEnd w:id="608"/>
    <w:bookmarkStart w:name="z621" w:id="609"/>
    <w:p>
      <w:pPr>
        <w:spacing w:after="0"/>
        <w:ind w:left="0"/>
        <w:jc w:val="both"/>
      </w:pPr>
      <w:r>
        <w:rPr>
          <w:rFonts w:ascii="Times New Roman"/>
          <w:b w:val="false"/>
          <w:i w:val="false"/>
          <w:color w:val="000000"/>
          <w:sz w:val="28"/>
        </w:rPr>
        <w:t>
      8. Қазақстан Республикасы Ұлттық қауіпсіздік комитетінің Қарағанды облысы бойынша департаментінің тергеу изоляторы.</w:t>
      </w:r>
    </w:p>
    <w:bookmarkEnd w:id="609"/>
    <w:bookmarkStart w:name="z622" w:id="610"/>
    <w:p>
      <w:pPr>
        <w:spacing w:after="0"/>
        <w:ind w:left="0"/>
        <w:jc w:val="both"/>
      </w:pPr>
      <w:r>
        <w:rPr>
          <w:rFonts w:ascii="Times New Roman"/>
          <w:b w:val="false"/>
          <w:i w:val="false"/>
          <w:color w:val="000000"/>
          <w:sz w:val="28"/>
        </w:rPr>
        <w:t>
      9. Қазақстан Республикасы Ұлттық қауіпсіздік комитетінің Шымкент қаласы бойынша департаментінің тергеу изоляторы.</w:t>
      </w:r>
    </w:p>
    <w:bookmarkEnd w:id="610"/>
    <w:bookmarkStart w:name="z623" w:id="611"/>
    <w:p>
      <w:pPr>
        <w:spacing w:after="0"/>
        <w:ind w:left="0"/>
        <w:jc w:val="both"/>
      </w:pPr>
      <w:r>
        <w:rPr>
          <w:rFonts w:ascii="Times New Roman"/>
          <w:b w:val="false"/>
          <w:i w:val="false"/>
          <w:color w:val="000000"/>
          <w:sz w:val="28"/>
        </w:rPr>
        <w:t>
      10. Қазақстан Республикасы Ұлттық қауіпсіздік комитетінің Ақпаратты техникалық қорғау және мемлекеттік құпияларды қорғау саласында мамандар даярлау орталығы.</w:t>
      </w:r>
    </w:p>
    <w:bookmarkEnd w:id="611"/>
    <w:bookmarkStart w:name="z624" w:id="612"/>
    <w:p>
      <w:pPr>
        <w:spacing w:after="0"/>
        <w:ind w:left="0"/>
        <w:jc w:val="left"/>
      </w:pPr>
      <w:r>
        <w:rPr>
          <w:rFonts w:ascii="Times New Roman"/>
          <w:b/>
          <w:i w:val="false"/>
          <w:color w:val="000000"/>
        </w:rPr>
        <w:t xml:space="preserve"> Ұлттық қауіпсіздік комитетінің Шекара қызметі</w:t>
      </w:r>
    </w:p>
    <w:bookmarkEnd w:id="612"/>
    <w:bookmarkStart w:name="z625" w:id="613"/>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Арнаулы мақсаттағы басқармасы.</w:t>
      </w:r>
    </w:p>
    <w:bookmarkEnd w:id="613"/>
    <w:bookmarkStart w:name="z626" w:id="614"/>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Қызметтік кинология басқармасы.</w:t>
      </w:r>
    </w:p>
    <w:bookmarkEnd w:id="614"/>
    <w:bookmarkStart w:name="z627" w:id="615"/>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Техника мен қару-жарақты жөндеу басқармасы.</w:t>
      </w:r>
    </w:p>
    <w:bookmarkEnd w:id="615"/>
    <w:bookmarkStart w:name="z628" w:id="616"/>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"Ақтау" жабдықтау басқармасы.</w:t>
      </w:r>
    </w:p>
    <w:bookmarkEnd w:id="616"/>
    <w:bookmarkStart w:name="z629" w:id="617"/>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"Алматы" жабдықтау басқармасы.</w:t>
      </w:r>
    </w:p>
    <w:bookmarkEnd w:id="617"/>
    <w:bookmarkStart w:name="z630" w:id="618"/>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"Жаңғызтөбе" жабдықтау басқармасы.</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893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жарлықтарына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10 желтоқсандағы</w:t>
            </w:r>
            <w:r>
              <w:br/>
            </w:r>
            <w:r>
              <w:rPr>
                <w:rFonts w:ascii="Times New Roman"/>
                <w:b w:val="false"/>
                <w:i w:val="false"/>
                <w:color w:val="000000"/>
                <w:sz w:val="20"/>
              </w:rPr>
              <w:t>№ 282 Жарлығымен</w:t>
            </w:r>
            <w:r>
              <w:br/>
            </w:r>
            <w:r>
              <w:rPr>
                <w:rFonts w:ascii="Times New Roman"/>
                <w:b w:val="false"/>
                <w:i w:val="false"/>
                <w:color w:val="000000"/>
                <w:sz w:val="20"/>
              </w:rPr>
              <w:t>БЕКІТІЛГЕН</w:t>
            </w:r>
          </w:p>
        </w:tc>
      </w:tr>
    </w:tbl>
    <w:bookmarkStart w:name="z632" w:id="619"/>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туралы ЕРЕЖЕ</w:t>
      </w:r>
    </w:p>
    <w:bookmarkEnd w:id="619"/>
    <w:bookmarkStart w:name="z633" w:id="620"/>
    <w:p>
      <w:pPr>
        <w:spacing w:after="0"/>
        <w:ind w:left="0"/>
        <w:jc w:val="left"/>
      </w:pPr>
      <w:r>
        <w:rPr>
          <w:rFonts w:ascii="Times New Roman"/>
          <w:b/>
          <w:i w:val="false"/>
          <w:color w:val="000000"/>
        </w:rPr>
        <w:t xml:space="preserve"> 1-тарау. Жалпы ережелер</w:t>
      </w:r>
    </w:p>
    <w:bookmarkEnd w:id="620"/>
    <w:bookmarkStart w:name="z634" w:id="621"/>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(бұдан әрі – Шекара қызметі) Қазақстан Республикасы Ұлттық қауіпсіздік комитетінің Мемлекеттік шекараның тұтастығын және қол сұғылмаушылығын қамтамасыз ету, шекара кеңістігінде заңдылық пен белгіленген тәртіпті сақтау мақсатында құрлықта, аумақтық суларда (теңізде) және ішкі суларда (оның ішінде суасты ортасында) Қазақстан Республикасының Мемлекеттік шекарасын (бұдан әрі – Мемлекеттік шекара) қорғауды және күзетуді жүзеге асыратын ведомствосы болып табылады.</w:t>
      </w:r>
    </w:p>
    <w:bookmarkEnd w:id="621"/>
    <w:bookmarkStart w:name="z635" w:id="622"/>
    <w:p>
      <w:pPr>
        <w:spacing w:after="0"/>
        <w:ind w:left="0"/>
        <w:jc w:val="both"/>
      </w:pPr>
      <w:r>
        <w:rPr>
          <w:rFonts w:ascii="Times New Roman"/>
          <w:b w:val="false"/>
          <w:i w:val="false"/>
          <w:color w:val="000000"/>
          <w:sz w:val="28"/>
        </w:rPr>
        <w:t>
      2. Шекара қызметі өз қызметін Қазақстан Республикасының Конституциясына және заңдарына, Қазақстан Республикасы Президенттің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622"/>
    <w:bookmarkStart w:name="z636" w:id="623"/>
    <w:p>
      <w:pPr>
        <w:spacing w:after="0"/>
        <w:ind w:left="0"/>
        <w:jc w:val="both"/>
      </w:pPr>
      <w:r>
        <w:rPr>
          <w:rFonts w:ascii="Times New Roman"/>
          <w:b w:val="false"/>
          <w:i w:val="false"/>
          <w:color w:val="000000"/>
          <w:sz w:val="28"/>
        </w:rPr>
        <w:t>
      3. Шекара қызметі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23"/>
    <w:bookmarkStart w:name="z637" w:id="624"/>
    <w:p>
      <w:pPr>
        <w:spacing w:after="0"/>
        <w:ind w:left="0"/>
        <w:jc w:val="both"/>
      </w:pPr>
      <w:r>
        <w:rPr>
          <w:rFonts w:ascii="Times New Roman"/>
          <w:b w:val="false"/>
          <w:i w:val="false"/>
          <w:color w:val="000000"/>
          <w:sz w:val="28"/>
        </w:rPr>
        <w:t>
      4. Шекара қызметі азаматтық-құқықтық қатынастарға өз атынан түседі.</w:t>
      </w:r>
    </w:p>
    <w:bookmarkEnd w:id="624"/>
    <w:bookmarkStart w:name="z638" w:id="625"/>
    <w:p>
      <w:pPr>
        <w:spacing w:after="0"/>
        <w:ind w:left="0"/>
        <w:jc w:val="both"/>
      </w:pPr>
      <w:r>
        <w:rPr>
          <w:rFonts w:ascii="Times New Roman"/>
          <w:b w:val="false"/>
          <w:i w:val="false"/>
          <w:color w:val="000000"/>
          <w:sz w:val="28"/>
        </w:rPr>
        <w:t>
      5. Шекара қызметі,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625"/>
    <w:bookmarkStart w:name="z639" w:id="626"/>
    <w:p>
      <w:pPr>
        <w:spacing w:after="0"/>
        <w:ind w:left="0"/>
        <w:jc w:val="both"/>
      </w:pPr>
      <w:r>
        <w:rPr>
          <w:rFonts w:ascii="Times New Roman"/>
          <w:b w:val="false"/>
          <w:i w:val="false"/>
          <w:color w:val="000000"/>
          <w:sz w:val="28"/>
        </w:rPr>
        <w:t>
      6. Шекара қызметі өз құзыретінің мәселелері бойынша Қазақстан Республикасының заңнамасында белгіленген тәртіппен, Шекара қызметі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626"/>
    <w:bookmarkStart w:name="z640" w:id="627"/>
    <w:p>
      <w:pPr>
        <w:spacing w:after="0"/>
        <w:ind w:left="0"/>
        <w:jc w:val="both"/>
      </w:pPr>
      <w:r>
        <w:rPr>
          <w:rFonts w:ascii="Times New Roman"/>
          <w:b w:val="false"/>
          <w:i w:val="false"/>
          <w:color w:val="000000"/>
          <w:sz w:val="28"/>
        </w:rPr>
        <w:t>
      7. Шекара қызметінің құрылымы мен штат санының лимиті Қазақстан Республикасының заңнамасына сәйкес бекітіледі.</w:t>
      </w:r>
    </w:p>
    <w:bookmarkEnd w:id="627"/>
    <w:bookmarkStart w:name="z641" w:id="628"/>
    <w:p>
      <w:pPr>
        <w:spacing w:after="0"/>
        <w:ind w:left="0"/>
        <w:jc w:val="both"/>
      </w:pPr>
      <w:r>
        <w:rPr>
          <w:rFonts w:ascii="Times New Roman"/>
          <w:b w:val="false"/>
          <w:i w:val="false"/>
          <w:color w:val="000000"/>
          <w:sz w:val="28"/>
        </w:rPr>
        <w:t>
      Шекара қызметінің бірыңғай жүйесін мыналар құрайды:</w:t>
      </w:r>
    </w:p>
    <w:bookmarkEnd w:id="628"/>
    <w:bookmarkStart w:name="z642" w:id="629"/>
    <w:p>
      <w:pPr>
        <w:spacing w:after="0"/>
        <w:ind w:left="0"/>
        <w:jc w:val="both"/>
      </w:pPr>
      <w:r>
        <w:rPr>
          <w:rFonts w:ascii="Times New Roman"/>
          <w:b w:val="false"/>
          <w:i w:val="false"/>
          <w:color w:val="000000"/>
          <w:sz w:val="28"/>
        </w:rPr>
        <w:t>
      1) əскери басқарудың жедел-стратегиялық органы болып табылатын, "Қазақстан Республикасы Ұлттық қауіпсіздік комитетінің Шекара қызметі" республикалық мемлекеттік мекемесі;</w:t>
      </w:r>
    </w:p>
    <w:bookmarkEnd w:id="629"/>
    <w:bookmarkStart w:name="z643" w:id="630"/>
    <w:p>
      <w:pPr>
        <w:spacing w:after="0"/>
        <w:ind w:left="0"/>
        <w:jc w:val="both"/>
      </w:pPr>
      <w:r>
        <w:rPr>
          <w:rFonts w:ascii="Times New Roman"/>
          <w:b w:val="false"/>
          <w:i w:val="false"/>
          <w:color w:val="000000"/>
          <w:sz w:val="28"/>
        </w:rPr>
        <w:t>
      2) аумақтық бөлімшелері;</w:t>
      </w:r>
    </w:p>
    <w:bookmarkEnd w:id="630"/>
    <w:bookmarkStart w:name="z644" w:id="631"/>
    <w:p>
      <w:pPr>
        <w:spacing w:after="0"/>
        <w:ind w:left="0"/>
        <w:jc w:val="both"/>
      </w:pPr>
      <w:r>
        <w:rPr>
          <w:rFonts w:ascii="Times New Roman"/>
          <w:b w:val="false"/>
          <w:i w:val="false"/>
          <w:color w:val="000000"/>
          <w:sz w:val="28"/>
        </w:rPr>
        <w:t>
      әскери басқарудың жедел-аумақтық органдары болып табылатын департаменттер;</w:t>
      </w:r>
    </w:p>
    <w:bookmarkEnd w:id="631"/>
    <w:bookmarkStart w:name="z645" w:id="632"/>
    <w:p>
      <w:pPr>
        <w:spacing w:after="0"/>
        <w:ind w:left="0"/>
        <w:jc w:val="both"/>
      </w:pPr>
      <w:r>
        <w:rPr>
          <w:rFonts w:ascii="Times New Roman"/>
          <w:b w:val="false"/>
          <w:i w:val="false"/>
          <w:color w:val="000000"/>
          <w:sz w:val="28"/>
        </w:rPr>
        <w:t>
      әскери басқарудың жедел-тактикалық органдары болып табылатын дербес басқармалар;</w:t>
      </w:r>
    </w:p>
    <w:bookmarkEnd w:id="632"/>
    <w:bookmarkStart w:name="z646" w:id="633"/>
    <w:p>
      <w:pPr>
        <w:spacing w:after="0"/>
        <w:ind w:left="0"/>
        <w:jc w:val="both"/>
      </w:pPr>
      <w:r>
        <w:rPr>
          <w:rFonts w:ascii="Times New Roman"/>
          <w:b w:val="false"/>
          <w:i w:val="false"/>
          <w:color w:val="000000"/>
          <w:sz w:val="28"/>
        </w:rPr>
        <w:t>
      3) ведомстволық бағынысты ұйымдар – әскери басқарудың тактикалық органдары болып табылатын Шекара қызметіне тікелей бағынысты басқармалар;</w:t>
      </w:r>
    </w:p>
    <w:bookmarkEnd w:id="633"/>
    <w:bookmarkStart w:name="z647" w:id="634"/>
    <w:p>
      <w:pPr>
        <w:spacing w:after="0"/>
        <w:ind w:left="0"/>
        <w:jc w:val="both"/>
      </w:pPr>
      <w:r>
        <w:rPr>
          <w:rFonts w:ascii="Times New Roman"/>
          <w:b w:val="false"/>
          <w:i w:val="false"/>
          <w:color w:val="000000"/>
          <w:sz w:val="28"/>
        </w:rPr>
        <w:t>
      4) құрылымдық бөлімшелер: басқарма, дивизион, шекара басқармасы, шекара бөлімі, шекара бөлімшесі (шекара заставасы), оның ішінде теңіз, шекаралық бақылау бөлімі (бөлімшесі), топ, корабль, катер, арнаулы мақсаттағы мобильді іс-қимылдар бөлімі (бөлімшесі), кәсіби даярлық бөлімі (бөлімшесі) және әскери басқарудың тактикалық органдары болып табылатын өзге де бөлімшелер.</w:t>
      </w:r>
    </w:p>
    <w:bookmarkEnd w:id="634"/>
    <w:bookmarkStart w:name="z648" w:id="635"/>
    <w:p>
      <w:pPr>
        <w:spacing w:after="0"/>
        <w:ind w:left="0"/>
        <w:jc w:val="both"/>
      </w:pPr>
      <w:r>
        <w:rPr>
          <w:rFonts w:ascii="Times New Roman"/>
          <w:b w:val="false"/>
          <w:i w:val="false"/>
          <w:color w:val="000000"/>
          <w:sz w:val="28"/>
        </w:rPr>
        <w:t>
      8. Заңды тұлғаның орналасқан орны: Қазақстан Республикасы, 010000, Нұр-Сұлтан қаласы, "Сарыарқа" ауданы, Желтоқсан көшесі, 48.</w:t>
      </w:r>
    </w:p>
    <w:bookmarkEnd w:id="635"/>
    <w:bookmarkStart w:name="z649" w:id="636"/>
    <w:p>
      <w:pPr>
        <w:spacing w:after="0"/>
        <w:ind w:left="0"/>
        <w:jc w:val="both"/>
      </w:pPr>
      <w:r>
        <w:rPr>
          <w:rFonts w:ascii="Times New Roman"/>
          <w:b w:val="false"/>
          <w:i w:val="false"/>
          <w:color w:val="000000"/>
          <w:sz w:val="28"/>
        </w:rPr>
        <w:t>
      9. Шекара қызметінің толық атауы – "Қазақстан Республикасы Ұлттық қауіпсіздік комитетінің Шекара қызметі" республикалық мемлекеттік мекемесі.</w:t>
      </w:r>
    </w:p>
    <w:bookmarkEnd w:id="636"/>
    <w:bookmarkStart w:name="z650" w:id="637"/>
    <w:p>
      <w:pPr>
        <w:spacing w:after="0"/>
        <w:ind w:left="0"/>
        <w:jc w:val="both"/>
      </w:pPr>
      <w:r>
        <w:rPr>
          <w:rFonts w:ascii="Times New Roman"/>
          <w:b w:val="false"/>
          <w:i w:val="false"/>
          <w:color w:val="000000"/>
          <w:sz w:val="28"/>
        </w:rPr>
        <w:t>
      10. Осы Ереже Шекара қызметінің құрылтай құжаты болып табылады.</w:t>
      </w:r>
    </w:p>
    <w:bookmarkEnd w:id="637"/>
    <w:bookmarkStart w:name="z651" w:id="638"/>
    <w:p>
      <w:pPr>
        <w:spacing w:after="0"/>
        <w:ind w:left="0"/>
        <w:jc w:val="both"/>
      </w:pPr>
      <w:r>
        <w:rPr>
          <w:rFonts w:ascii="Times New Roman"/>
          <w:b w:val="false"/>
          <w:i w:val="false"/>
          <w:color w:val="000000"/>
          <w:sz w:val="28"/>
        </w:rPr>
        <w:t>
      11. Шекара қызметінің қызметін қаржыландыру республикалық бюджеттен жүзеге асырылады.</w:t>
      </w:r>
    </w:p>
    <w:bookmarkEnd w:id="638"/>
    <w:bookmarkStart w:name="z652" w:id="639"/>
    <w:p>
      <w:pPr>
        <w:spacing w:after="0"/>
        <w:ind w:left="0"/>
        <w:jc w:val="both"/>
      </w:pPr>
      <w:r>
        <w:rPr>
          <w:rFonts w:ascii="Times New Roman"/>
          <w:b w:val="false"/>
          <w:i w:val="false"/>
          <w:color w:val="000000"/>
          <w:sz w:val="28"/>
        </w:rPr>
        <w:t>
      12. Шекара қызметінің өкілеттіктері болып табылатын міндеттерді орындау тұрғысынан Шекара қызметіне кәсіпкерлік субъектілерімен шарттық қатынастар жасауға тыйым салынады.</w:t>
      </w:r>
    </w:p>
    <w:bookmarkEnd w:id="639"/>
    <w:bookmarkStart w:name="z653" w:id="640"/>
    <w:p>
      <w:pPr>
        <w:spacing w:after="0"/>
        <w:ind w:left="0"/>
        <w:jc w:val="both"/>
      </w:pPr>
      <w:r>
        <w:rPr>
          <w:rFonts w:ascii="Times New Roman"/>
          <w:b w:val="false"/>
          <w:i w:val="false"/>
          <w:color w:val="000000"/>
          <w:sz w:val="28"/>
        </w:rPr>
        <w:t>
      Егер Шекара қызметіне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640"/>
    <w:bookmarkStart w:name="z654" w:id="641"/>
    <w:p>
      <w:pPr>
        <w:spacing w:after="0"/>
        <w:ind w:left="0"/>
        <w:jc w:val="left"/>
      </w:pPr>
      <w:r>
        <w:rPr>
          <w:rFonts w:ascii="Times New Roman"/>
          <w:b/>
          <w:i w:val="false"/>
          <w:color w:val="000000"/>
        </w:rPr>
        <w:t xml:space="preserve"> 2-тарау. Шекара қызметінің мақсаттары, құқықтары мен міндеттері</w:t>
      </w:r>
    </w:p>
    <w:bookmarkEnd w:id="641"/>
    <w:bookmarkStart w:name="z655" w:id="642"/>
    <w:p>
      <w:pPr>
        <w:spacing w:after="0"/>
        <w:ind w:left="0"/>
        <w:jc w:val="both"/>
      </w:pPr>
      <w:r>
        <w:rPr>
          <w:rFonts w:ascii="Times New Roman"/>
          <w:b w:val="false"/>
          <w:i w:val="false"/>
          <w:color w:val="000000"/>
          <w:sz w:val="28"/>
        </w:rPr>
        <w:t>
      13. Міндеттері:</w:t>
      </w:r>
    </w:p>
    <w:bookmarkEnd w:id="642"/>
    <w:bookmarkStart w:name="z656" w:id="643"/>
    <w:p>
      <w:pPr>
        <w:spacing w:after="0"/>
        <w:ind w:left="0"/>
        <w:jc w:val="both"/>
      </w:pPr>
      <w:r>
        <w:rPr>
          <w:rFonts w:ascii="Times New Roman"/>
          <w:b w:val="false"/>
          <w:i w:val="false"/>
          <w:color w:val="000000"/>
          <w:sz w:val="28"/>
        </w:rPr>
        <w:t>
      1) Мемлекеттік шекара режимін және өткізу пункттеріндегі режимді қамтамасыз ету;</w:t>
      </w:r>
    </w:p>
    <w:bookmarkEnd w:id="643"/>
    <w:bookmarkStart w:name="z657" w:id="644"/>
    <w:p>
      <w:pPr>
        <w:spacing w:after="0"/>
        <w:ind w:left="0"/>
        <w:jc w:val="both"/>
      </w:pPr>
      <w:r>
        <w:rPr>
          <w:rFonts w:ascii="Times New Roman"/>
          <w:b w:val="false"/>
          <w:i w:val="false"/>
          <w:color w:val="000000"/>
          <w:sz w:val="28"/>
        </w:rPr>
        <w:t>
      2) Қазақстан Республикасының Мемлекеттік шекара туралы халықаралық шарттарынан туындайтын міндеттемелерді орындау, оны межелеуге, шегендеуге және қайта шегендеуге қатысу;</w:t>
      </w:r>
    </w:p>
    <w:bookmarkEnd w:id="644"/>
    <w:bookmarkStart w:name="z658" w:id="645"/>
    <w:p>
      <w:pPr>
        <w:spacing w:after="0"/>
        <w:ind w:left="0"/>
        <w:jc w:val="both"/>
      </w:pPr>
      <w:r>
        <w:rPr>
          <w:rFonts w:ascii="Times New Roman"/>
          <w:b w:val="false"/>
          <w:i w:val="false"/>
          <w:color w:val="000000"/>
          <w:sz w:val="28"/>
        </w:rPr>
        <w:t>
      3) Қазақстан Республикасының қорғанысы мен ұлттық қауіпсіздігінің міндеттерін шешуге қатысу;</w:t>
      </w:r>
    </w:p>
    <w:bookmarkEnd w:id="645"/>
    <w:bookmarkStart w:name="z659" w:id="646"/>
    <w:p>
      <w:pPr>
        <w:spacing w:after="0"/>
        <w:ind w:left="0"/>
        <w:jc w:val="both"/>
      </w:pPr>
      <w:r>
        <w:rPr>
          <w:rFonts w:ascii="Times New Roman"/>
          <w:b w:val="false"/>
          <w:i w:val="false"/>
          <w:color w:val="000000"/>
          <w:sz w:val="28"/>
        </w:rPr>
        <w:t>
      4) Мемлекеттік шекарада, балық аулау аймағында және континенттік қайраңда Қазақстан Республикасының экономикалық мүдделерін қорғауға қатысу;</w:t>
      </w:r>
    </w:p>
    <w:bookmarkEnd w:id="646"/>
    <w:bookmarkStart w:name="z660" w:id="647"/>
    <w:p>
      <w:pPr>
        <w:spacing w:after="0"/>
        <w:ind w:left="0"/>
        <w:jc w:val="both"/>
      </w:pPr>
      <w:r>
        <w:rPr>
          <w:rFonts w:ascii="Times New Roman"/>
          <w:b w:val="false"/>
          <w:i w:val="false"/>
          <w:color w:val="000000"/>
          <w:sz w:val="28"/>
        </w:rPr>
        <w:t>
      5) шекаралық аймақта, ішкі және аумақтық суларда, балық аулау аймағында және континенттік қайраңда белгіленген режимдердің сақталуына дербес немесе уәкілетті органдармен бірлесіп бақылауды жүзеге асыру;</w:t>
      </w:r>
    </w:p>
    <w:bookmarkEnd w:id="647"/>
    <w:bookmarkStart w:name="z661" w:id="648"/>
    <w:p>
      <w:pPr>
        <w:spacing w:after="0"/>
        <w:ind w:left="0"/>
        <w:jc w:val="both"/>
      </w:pPr>
      <w:r>
        <w:rPr>
          <w:rFonts w:ascii="Times New Roman"/>
          <w:b w:val="false"/>
          <w:i w:val="false"/>
          <w:color w:val="000000"/>
          <w:sz w:val="28"/>
        </w:rPr>
        <w:t>
      6) шекаралық кеңістікте азаматтарды, табиғи ресурстарды және қоршаған ортаны қорғауда, Қазақстан Республикасының көші-қон заңнамасын сақтауда Қазақстан Республикасының құқық қорғау, табиғат қорғау органдарына жәрдем көрсету;</w:t>
      </w:r>
    </w:p>
    <w:bookmarkEnd w:id="648"/>
    <w:bookmarkStart w:name="z662" w:id="649"/>
    <w:p>
      <w:pPr>
        <w:spacing w:after="0"/>
        <w:ind w:left="0"/>
        <w:jc w:val="both"/>
      </w:pPr>
      <w:r>
        <w:rPr>
          <w:rFonts w:ascii="Times New Roman"/>
          <w:b w:val="false"/>
          <w:i w:val="false"/>
          <w:color w:val="000000"/>
          <w:sz w:val="28"/>
        </w:rPr>
        <w:t>
      7) Қазақстан Республикасының заңдарында және Қазақстан Республикасы Президентінің актілерінде көзделген өзге де міндеттер болып табылады.</w:t>
      </w:r>
    </w:p>
    <w:bookmarkEnd w:id="649"/>
    <w:bookmarkStart w:name="z663" w:id="650"/>
    <w:p>
      <w:pPr>
        <w:spacing w:after="0"/>
        <w:ind w:left="0"/>
        <w:jc w:val="both"/>
      </w:pPr>
      <w:r>
        <w:rPr>
          <w:rFonts w:ascii="Times New Roman"/>
          <w:b w:val="false"/>
          <w:i w:val="false"/>
          <w:color w:val="000000"/>
          <w:sz w:val="28"/>
        </w:rPr>
        <w:t>
      14. Құқықтары мен міндеттері:</w:t>
      </w:r>
    </w:p>
    <w:bookmarkEnd w:id="650"/>
    <w:bookmarkStart w:name="z664" w:id="651"/>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651"/>
    <w:bookmarkStart w:name="z665" w:id="652"/>
    <w:p>
      <w:pPr>
        <w:spacing w:after="0"/>
        <w:ind w:left="0"/>
        <w:jc w:val="both"/>
      </w:pPr>
      <w:r>
        <w:rPr>
          <w:rFonts w:ascii="Times New Roman"/>
          <w:b w:val="false"/>
          <w:i w:val="false"/>
          <w:color w:val="000000"/>
          <w:sz w:val="28"/>
        </w:rPr>
        <w:t>
      2) байланыс және коммуникациялар желілерін салуды, қару-жарақ пен әскери техникаға техникалық қызмет көрсету, оларды жөндеу, реконструкциялау жөніндегі қызметті жүзеге асыру, техника мен қару-жарақты орналастыру және пайдалану;</w:t>
      </w:r>
    </w:p>
    <w:bookmarkEnd w:id="652"/>
    <w:bookmarkStart w:name="z666" w:id="653"/>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653"/>
    <w:bookmarkStart w:name="z667" w:id="654"/>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654"/>
    <w:bookmarkStart w:name="z668" w:id="655"/>
    <w:p>
      <w:pPr>
        <w:spacing w:after="0"/>
        <w:ind w:left="0"/>
        <w:jc w:val="both"/>
      </w:pPr>
      <w:r>
        <w:rPr>
          <w:rFonts w:ascii="Times New Roman"/>
          <w:b w:val="false"/>
          <w:i w:val="false"/>
          <w:color w:val="000000"/>
          <w:sz w:val="28"/>
        </w:rPr>
        <w:t>
      5) шекаралық саясат және Мемлекеттік шекараны, аумақтық суларды, балық аулау аймағын және континенттік қайраңды күзетуді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655"/>
    <w:bookmarkStart w:name="z669" w:id="656"/>
    <w:p>
      <w:pPr>
        <w:spacing w:after="0"/>
        <w:ind w:left="0"/>
        <w:jc w:val="both"/>
      </w:pPr>
      <w:r>
        <w:rPr>
          <w:rFonts w:ascii="Times New Roman"/>
          <w:b w:val="false"/>
          <w:i w:val="false"/>
          <w:color w:val="000000"/>
          <w:sz w:val="28"/>
        </w:rPr>
        <w:t>
      6) өз өкілеттігі шегінде Қазақстан Республикасының шекаралық саясатын іске асыру және уәкілетті органдар мен ұйымдардың шекара қауіпсіздігін қамтамасыз ету саласындағы қызметін үйлестіру, Мемлекеттік шекараны қорғауға қатысатын немесе Мемлекеттік шекараны қорғау мүдделерін қозғайтын қызметті жүзеге асыратын өз күштері мен уәкілетті органдардың өзара іс-қимыл жасауын ұйымдастыру;</w:t>
      </w:r>
    </w:p>
    <w:bookmarkEnd w:id="656"/>
    <w:bookmarkStart w:name="z670" w:id="657"/>
    <w:p>
      <w:pPr>
        <w:spacing w:after="0"/>
        <w:ind w:left="0"/>
        <w:jc w:val="both"/>
      </w:pPr>
      <w:r>
        <w:rPr>
          <w:rFonts w:ascii="Times New Roman"/>
          <w:b w:val="false"/>
          <w:i w:val="false"/>
          <w:color w:val="000000"/>
          <w:sz w:val="28"/>
        </w:rPr>
        <w:t>
      7)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657"/>
    <w:bookmarkStart w:name="z671" w:id="658"/>
    <w:p>
      <w:pPr>
        <w:spacing w:after="0"/>
        <w:ind w:left="0"/>
        <w:jc w:val="both"/>
      </w:pPr>
      <w:r>
        <w:rPr>
          <w:rFonts w:ascii="Times New Roman"/>
          <w:b w:val="false"/>
          <w:i w:val="false"/>
          <w:color w:val="000000"/>
          <w:sz w:val="28"/>
        </w:rPr>
        <w:t>
      8)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658"/>
    <w:bookmarkStart w:name="z672" w:id="659"/>
    <w:p>
      <w:pPr>
        <w:spacing w:after="0"/>
        <w:ind w:left="0"/>
        <w:jc w:val="both"/>
      </w:pPr>
      <w:r>
        <w:rPr>
          <w:rFonts w:ascii="Times New Roman"/>
          <w:b w:val="false"/>
          <w:i w:val="false"/>
          <w:color w:val="000000"/>
          <w:sz w:val="28"/>
        </w:rPr>
        <w:t>
      9) Қазақстан Республикасының шекара өкілдерінің қызметіне тікелей басшылықты жүзеге асыру;</w:t>
      </w:r>
    </w:p>
    <w:bookmarkEnd w:id="659"/>
    <w:bookmarkStart w:name="z673" w:id="660"/>
    <w:p>
      <w:pPr>
        <w:spacing w:after="0"/>
        <w:ind w:left="0"/>
        <w:jc w:val="both"/>
      </w:pPr>
      <w:r>
        <w:rPr>
          <w:rFonts w:ascii="Times New Roman"/>
          <w:b w:val="false"/>
          <w:i w:val="false"/>
          <w:color w:val="000000"/>
          <w:sz w:val="28"/>
        </w:rPr>
        <w:t xml:space="preserve">
      10)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660"/>
    <w:bookmarkStart w:name="z674" w:id="661"/>
    <w:p>
      <w:pPr>
        <w:spacing w:after="0"/>
        <w:ind w:left="0"/>
        <w:jc w:val="both"/>
      </w:pPr>
      <w:r>
        <w:rPr>
          <w:rFonts w:ascii="Times New Roman"/>
          <w:b w:val="false"/>
          <w:i w:val="false"/>
          <w:color w:val="000000"/>
          <w:sz w:val="28"/>
        </w:rPr>
        <w:t>
      11) міндеттемелерді орындау үшін уәкілетті органдардан, ұйымдардан және қоғамдық бірлестіктерден қажетті ақпаратты сұрату және өтеусіз алу;</w:t>
      </w:r>
    </w:p>
    <w:bookmarkEnd w:id="661"/>
    <w:bookmarkStart w:name="z675" w:id="662"/>
    <w:p>
      <w:pPr>
        <w:spacing w:after="0"/>
        <w:ind w:left="0"/>
        <w:jc w:val="both"/>
      </w:pPr>
      <w:r>
        <w:rPr>
          <w:rFonts w:ascii="Times New Roman"/>
          <w:b w:val="false"/>
          <w:i w:val="false"/>
          <w:color w:val="000000"/>
          <w:sz w:val="28"/>
        </w:rPr>
        <w:t>
      12)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662"/>
    <w:bookmarkStart w:name="z676" w:id="663"/>
    <w:p>
      <w:pPr>
        <w:spacing w:after="0"/>
        <w:ind w:left="0"/>
        <w:jc w:val="both"/>
      </w:pPr>
      <w:r>
        <w:rPr>
          <w:rFonts w:ascii="Times New Roman"/>
          <w:b w:val="false"/>
          <w:i w:val="false"/>
          <w:color w:val="000000"/>
          <w:sz w:val="28"/>
        </w:rPr>
        <w:t>
      13)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663"/>
    <w:bookmarkStart w:name="z677" w:id="664"/>
    <w:p>
      <w:pPr>
        <w:spacing w:after="0"/>
        <w:ind w:left="0"/>
        <w:jc w:val="both"/>
      </w:pPr>
      <w:r>
        <w:rPr>
          <w:rFonts w:ascii="Times New Roman"/>
          <w:b w:val="false"/>
          <w:i w:val="false"/>
          <w:color w:val="000000"/>
          <w:sz w:val="28"/>
        </w:rPr>
        <w:t>
      14) Қазақстан Республикасының халқына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64"/>
    <w:bookmarkStart w:name="z678" w:id="665"/>
    <w:p>
      <w:pPr>
        <w:spacing w:after="0"/>
        <w:ind w:left="0"/>
        <w:jc w:val="both"/>
      </w:pPr>
      <w:r>
        <w:rPr>
          <w:rFonts w:ascii="Times New Roman"/>
          <w:b w:val="false"/>
          <w:i w:val="false"/>
          <w:color w:val="000000"/>
          <w:sz w:val="28"/>
        </w:rPr>
        <w:t xml:space="preserve">
      15)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65"/>
    <w:bookmarkStart w:name="z679" w:id="666"/>
    <w:p>
      <w:pPr>
        <w:spacing w:after="0"/>
        <w:ind w:left="0"/>
        <w:jc w:val="both"/>
      </w:pPr>
      <w:r>
        <w:rPr>
          <w:rFonts w:ascii="Times New Roman"/>
          <w:b w:val="false"/>
          <w:i w:val="false"/>
          <w:color w:val="000000"/>
          <w:sz w:val="28"/>
        </w:rPr>
        <w:t>
      16)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66"/>
    <w:bookmarkStart w:name="z680" w:id="667"/>
    <w:p>
      <w:pPr>
        <w:spacing w:after="0"/>
        <w:ind w:left="0"/>
        <w:jc w:val="both"/>
      </w:pPr>
      <w:r>
        <w:rPr>
          <w:rFonts w:ascii="Times New Roman"/>
          <w:b w:val="false"/>
          <w:i w:val="false"/>
          <w:color w:val="000000"/>
          <w:sz w:val="28"/>
        </w:rPr>
        <w:t>
      17)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67"/>
    <w:bookmarkStart w:name="z681" w:id="668"/>
    <w:p>
      <w:pPr>
        <w:spacing w:after="0"/>
        <w:ind w:left="0"/>
        <w:jc w:val="both"/>
      </w:pPr>
      <w:r>
        <w:rPr>
          <w:rFonts w:ascii="Times New Roman"/>
          <w:b w:val="false"/>
          <w:i w:val="false"/>
          <w:color w:val="000000"/>
          <w:sz w:val="28"/>
        </w:rPr>
        <w:t>
      18) Мемлекеттік шекараны қорғау саласында іргелі және қолданбалы ғылыми зерттеулер жүргізу;</w:t>
      </w:r>
    </w:p>
    <w:bookmarkEnd w:id="668"/>
    <w:bookmarkStart w:name="z682" w:id="669"/>
    <w:p>
      <w:pPr>
        <w:spacing w:after="0"/>
        <w:ind w:left="0"/>
        <w:jc w:val="both"/>
      </w:pPr>
      <w:r>
        <w:rPr>
          <w:rFonts w:ascii="Times New Roman"/>
          <w:b w:val="false"/>
          <w:i w:val="false"/>
          <w:color w:val="000000"/>
          <w:sz w:val="28"/>
        </w:rPr>
        <w:t>
      19) Мемлекеттік шекараны қорғауға қатысатын әскери қызметшілердің киім нысаны мен жарақтарын айқындау;</w:t>
      </w:r>
    </w:p>
    <w:bookmarkEnd w:id="669"/>
    <w:bookmarkStart w:name="z683" w:id="670"/>
    <w:p>
      <w:pPr>
        <w:spacing w:after="0"/>
        <w:ind w:left="0"/>
        <w:jc w:val="both"/>
      </w:pPr>
      <w:r>
        <w:rPr>
          <w:rFonts w:ascii="Times New Roman"/>
          <w:b w:val="false"/>
          <w:i w:val="false"/>
          <w:color w:val="000000"/>
          <w:sz w:val="28"/>
        </w:rPr>
        <w:t>
      20)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70"/>
    <w:bookmarkStart w:name="z684" w:id="671"/>
    <w:p>
      <w:pPr>
        <w:spacing w:after="0"/>
        <w:ind w:left="0"/>
        <w:jc w:val="both"/>
      </w:pPr>
      <w:r>
        <w:rPr>
          <w:rFonts w:ascii="Times New Roman"/>
          <w:b w:val="false"/>
          <w:i w:val="false"/>
          <w:color w:val="000000"/>
          <w:sz w:val="28"/>
        </w:rPr>
        <w:t>
      21) көлік құралдарымен ілесіп жүру және оларда шекаралық нарядтармен жүру;</w:t>
      </w:r>
    </w:p>
    <w:bookmarkEnd w:id="671"/>
    <w:bookmarkStart w:name="z685" w:id="672"/>
    <w:p>
      <w:pPr>
        <w:spacing w:after="0"/>
        <w:ind w:left="0"/>
        <w:jc w:val="both"/>
      </w:pPr>
      <w:r>
        <w:rPr>
          <w:rFonts w:ascii="Times New Roman"/>
          <w:b w:val="false"/>
          <w:i w:val="false"/>
          <w:color w:val="000000"/>
          <w:sz w:val="28"/>
        </w:rPr>
        <w:t>
      22)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72"/>
    <w:bookmarkStart w:name="z686" w:id="673"/>
    <w:p>
      <w:pPr>
        <w:spacing w:after="0"/>
        <w:ind w:left="0"/>
        <w:jc w:val="both"/>
      </w:pPr>
      <w:r>
        <w:rPr>
          <w:rFonts w:ascii="Times New Roman"/>
          <w:b w:val="false"/>
          <w:i w:val="false"/>
          <w:color w:val="000000"/>
          <w:sz w:val="28"/>
        </w:rPr>
        <w:t>
      23)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73"/>
    <w:bookmarkStart w:name="z687" w:id="674"/>
    <w:p>
      <w:pPr>
        <w:spacing w:after="0"/>
        <w:ind w:left="0"/>
        <w:jc w:val="both"/>
      </w:pPr>
      <w:r>
        <w:rPr>
          <w:rFonts w:ascii="Times New Roman"/>
          <w:b w:val="false"/>
          <w:i w:val="false"/>
          <w:color w:val="000000"/>
          <w:sz w:val="28"/>
        </w:rPr>
        <w:t>
      24)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74"/>
    <w:bookmarkStart w:name="z688" w:id="675"/>
    <w:p>
      <w:pPr>
        <w:spacing w:after="0"/>
        <w:ind w:left="0"/>
        <w:jc w:val="both"/>
      </w:pPr>
      <w:r>
        <w:rPr>
          <w:rFonts w:ascii="Times New Roman"/>
          <w:b w:val="false"/>
          <w:i w:val="false"/>
          <w:color w:val="000000"/>
          <w:sz w:val="28"/>
        </w:rPr>
        <w:t>
      25)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675"/>
    <w:bookmarkStart w:name="z689" w:id="676"/>
    <w:p>
      <w:pPr>
        <w:spacing w:after="0"/>
        <w:ind w:left="0"/>
        <w:jc w:val="both"/>
      </w:pPr>
      <w:r>
        <w:rPr>
          <w:rFonts w:ascii="Times New Roman"/>
          <w:b w:val="false"/>
          <w:i w:val="false"/>
          <w:color w:val="000000"/>
          <w:sz w:val="28"/>
        </w:rPr>
        <w:t>
      26) қызметтік мақсаттарда байланыс құралдарын,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676"/>
    <w:bookmarkStart w:name="z690" w:id="677"/>
    <w:p>
      <w:pPr>
        <w:spacing w:after="0"/>
        <w:ind w:left="0"/>
        <w:jc w:val="both"/>
      </w:pPr>
      <w:r>
        <w:rPr>
          <w:rFonts w:ascii="Times New Roman"/>
          <w:b w:val="false"/>
          <w:i w:val="false"/>
          <w:color w:val="000000"/>
          <w:sz w:val="28"/>
        </w:rPr>
        <w:t>
      27) Мемлекеттік шекараны кесіп өту, ішкі және аумақтық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w:t>
      </w:r>
    </w:p>
    <w:bookmarkEnd w:id="677"/>
    <w:bookmarkStart w:name="z691" w:id="678"/>
    <w:p>
      <w:pPr>
        <w:spacing w:after="0"/>
        <w:ind w:left="0"/>
        <w:jc w:val="both"/>
      </w:pPr>
      <w:r>
        <w:rPr>
          <w:rFonts w:ascii="Times New Roman"/>
          <w:b w:val="false"/>
          <w:i w:val="false"/>
          <w:color w:val="000000"/>
          <w:sz w:val="28"/>
        </w:rPr>
        <w:t>
      28) азаматтардан Мемлекеттік шекарада белгіленген тәртіпті сақтауды, Шекара қызметінің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678"/>
    <w:bookmarkStart w:name="z692" w:id="679"/>
    <w:p>
      <w:pPr>
        <w:spacing w:after="0"/>
        <w:ind w:left="0"/>
        <w:jc w:val="both"/>
      </w:pPr>
      <w:r>
        <w:rPr>
          <w:rFonts w:ascii="Times New Roman"/>
          <w:b w:val="false"/>
          <w:i w:val="false"/>
          <w:color w:val="000000"/>
          <w:sz w:val="28"/>
        </w:rPr>
        <w:t>
      29) шекаралық кеңістікте белгіленген режимді бұзушыларды Шекара қызметінің әкімшілік ұстауға алынған адамдарды ұстау үшін арнайы жабдықталған үй-жайларында ұстау;</w:t>
      </w:r>
    </w:p>
    <w:bookmarkEnd w:id="679"/>
    <w:bookmarkStart w:name="z693" w:id="680"/>
    <w:p>
      <w:pPr>
        <w:spacing w:after="0"/>
        <w:ind w:left="0"/>
        <w:jc w:val="both"/>
      </w:pPr>
      <w:r>
        <w:rPr>
          <w:rFonts w:ascii="Times New Roman"/>
          <w:b w:val="false"/>
          <w:i w:val="false"/>
          <w:color w:val="000000"/>
          <w:sz w:val="28"/>
        </w:rPr>
        <w:t>
      30)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680"/>
    <w:bookmarkStart w:name="z694" w:id="681"/>
    <w:p>
      <w:pPr>
        <w:spacing w:after="0"/>
        <w:ind w:left="0"/>
        <w:jc w:val="both"/>
      </w:pPr>
      <w:r>
        <w:rPr>
          <w:rFonts w:ascii="Times New Roman"/>
          <w:b w:val="false"/>
          <w:i w:val="false"/>
          <w:color w:val="000000"/>
          <w:sz w:val="28"/>
        </w:rPr>
        <w:t>
      31) шекаралық кеңістікте белгіленген режимдерді бұзудың өздеріне белгілі болған мән-жайлары туралы адамдардан түсініктемелер алу мақсатында оларды Шекара қызметінің бөлімшелеріне шақыру;</w:t>
      </w:r>
    </w:p>
    <w:bookmarkEnd w:id="681"/>
    <w:bookmarkStart w:name="z695" w:id="682"/>
    <w:p>
      <w:pPr>
        <w:spacing w:after="0"/>
        <w:ind w:left="0"/>
        <w:jc w:val="both"/>
      </w:pPr>
      <w:r>
        <w:rPr>
          <w:rFonts w:ascii="Times New Roman"/>
          <w:b w:val="false"/>
          <w:i w:val="false"/>
          <w:color w:val="000000"/>
          <w:sz w:val="28"/>
        </w:rPr>
        <w:t>
      32)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682"/>
    <w:bookmarkStart w:name="z696" w:id="683"/>
    <w:p>
      <w:pPr>
        <w:spacing w:after="0"/>
        <w:ind w:left="0"/>
        <w:jc w:val="both"/>
      </w:pPr>
      <w:r>
        <w:rPr>
          <w:rFonts w:ascii="Times New Roman"/>
          <w:b w:val="false"/>
          <w:i w:val="false"/>
          <w:color w:val="000000"/>
          <w:sz w:val="28"/>
        </w:rPr>
        <w:t>
      33) мемлекеттік кіріс органдары жоқ жерде өткізу пункттерінде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683"/>
    <w:bookmarkStart w:name="z697" w:id="684"/>
    <w:p>
      <w:pPr>
        <w:spacing w:after="0"/>
        <w:ind w:left="0"/>
        <w:jc w:val="both"/>
      </w:pPr>
      <w:r>
        <w:rPr>
          <w:rFonts w:ascii="Times New Roman"/>
          <w:b w:val="false"/>
          <w:i w:val="false"/>
          <w:color w:val="000000"/>
          <w:sz w:val="28"/>
        </w:rPr>
        <w:t>
      34)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684"/>
    <w:bookmarkStart w:name="z698" w:id="685"/>
    <w:p>
      <w:pPr>
        <w:spacing w:after="0"/>
        <w:ind w:left="0"/>
        <w:jc w:val="both"/>
      </w:pPr>
      <w:r>
        <w:rPr>
          <w:rFonts w:ascii="Times New Roman"/>
          <w:b w:val="false"/>
          <w:i w:val="false"/>
          <w:color w:val="000000"/>
          <w:sz w:val="28"/>
        </w:rPr>
        <w:t>
      35) ішкі және аумақтық суларда, балық аулау аймағында,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w:t>
      </w:r>
    </w:p>
    <w:bookmarkEnd w:id="685"/>
    <w:bookmarkStart w:name="z699" w:id="686"/>
    <w:p>
      <w:pPr>
        <w:spacing w:after="0"/>
        <w:ind w:left="0"/>
        <w:jc w:val="both"/>
      </w:pPr>
      <w:r>
        <w:rPr>
          <w:rFonts w:ascii="Times New Roman"/>
          <w:b w:val="false"/>
          <w:i w:val="false"/>
          <w:color w:val="000000"/>
          <w:sz w:val="28"/>
        </w:rPr>
        <w:t>
      егер кеме сұрау салу сигналына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қарап-тексеру кеме және навигация құжаттарын, экипаж мүшелері мен жолаушылардың құжаттарын, жүктерге арналған құжаттарды, қажет болған жағдайда кеменің үй-жайларын да тексеруді қамтиды. Кемені қарап-тексеру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қылмыстық-процестік заңнамасына немесе Қазақстан Республикасының әкімшілік құқық бұзушылықтар туралы заңнамасына сәйкес ұсталуы мүмкін;</w:t>
      </w:r>
    </w:p>
    <w:bookmarkEnd w:id="686"/>
    <w:bookmarkStart w:name="z700" w:id="687"/>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 осы адамдарды анықтау және тергеу органдарына немесе тиісті органдарға тапсыру;</w:t>
      </w:r>
    </w:p>
    <w:bookmarkEnd w:id="687"/>
    <w:bookmarkStart w:name="z701" w:id="688"/>
    <w:p>
      <w:pPr>
        <w:spacing w:after="0"/>
        <w:ind w:left="0"/>
        <w:jc w:val="both"/>
      </w:pPr>
      <w:r>
        <w:rPr>
          <w:rFonts w:ascii="Times New Roman"/>
          <w:b w:val="false"/>
          <w:i w:val="false"/>
          <w:color w:val="000000"/>
          <w:sz w:val="28"/>
        </w:rPr>
        <w:t>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bookmarkEnd w:id="688"/>
    <w:bookmarkStart w:name="z702" w:id="689"/>
    <w:p>
      <w:pPr>
        <w:spacing w:after="0"/>
        <w:ind w:left="0"/>
        <w:jc w:val="both"/>
      </w:pPr>
      <w:r>
        <w:rPr>
          <w:rFonts w:ascii="Times New Roman"/>
          <w:b w:val="false"/>
          <w:i w:val="false"/>
          <w:color w:val="000000"/>
          <w:sz w:val="28"/>
        </w:rPr>
        <w:t>
      36)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w:t>
      </w:r>
    </w:p>
    <w:bookmarkEnd w:id="689"/>
    <w:bookmarkStart w:name="z703" w:id="690"/>
    <w:p>
      <w:pPr>
        <w:spacing w:after="0"/>
        <w:ind w:left="0"/>
        <w:jc w:val="both"/>
      </w:pPr>
      <w:r>
        <w:rPr>
          <w:rFonts w:ascii="Times New Roman"/>
          <w:b w:val="false"/>
          <w:i w:val="false"/>
          <w:color w:val="000000"/>
          <w:sz w:val="28"/>
        </w:rPr>
        <w:t>
      37) ішкі және аумақтық суларда су астындағы объектілер табылған кезде бұл суларға кіру мақсаты туралы сұрау салу жүргізу, бағытын өзгертуді талап ету, оларға су астындағы жағдайдан шығуды, өз туын көрсетуді ұсыну, тоқтату және оларға қарап-тексеру жүргізу, табылған су астындағы объектілер іс-әрекеттерінің алдын алу немесе оларды тоқтату бойынша өзге де шараларды қолдану;</w:t>
      </w:r>
    </w:p>
    <w:bookmarkEnd w:id="690"/>
    <w:bookmarkStart w:name="z704" w:id="691"/>
    <w:p>
      <w:pPr>
        <w:spacing w:after="0"/>
        <w:ind w:left="0"/>
        <w:jc w:val="both"/>
      </w:pPr>
      <w:r>
        <w:rPr>
          <w:rFonts w:ascii="Times New Roman"/>
          <w:b w:val="false"/>
          <w:i w:val="false"/>
          <w:color w:val="000000"/>
          <w:sz w:val="28"/>
        </w:rPr>
        <w:t>
      38) су асты ортасында Мемлекеттік шекараны күзету кезінде,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 осы адамдарды анықтау және тергеу органдарына немесе тиісті органдарға беру;</w:t>
      </w:r>
    </w:p>
    <w:bookmarkEnd w:id="691"/>
    <w:bookmarkStart w:name="z705" w:id="692"/>
    <w:p>
      <w:pPr>
        <w:spacing w:after="0"/>
        <w:ind w:left="0"/>
        <w:jc w:val="both"/>
      </w:pPr>
      <w:r>
        <w:rPr>
          <w:rFonts w:ascii="Times New Roman"/>
          <w:b w:val="false"/>
          <w:i w:val="false"/>
          <w:color w:val="000000"/>
          <w:sz w:val="28"/>
        </w:rPr>
        <w:t>
      39) ішкі және аумақтық суларда Мемлекеттік шекараны кесіп өтудің және (немесе) жүзудің белгіленген тәртібін бұзған су астындағы құралдарды ұстау, құқық бұзушылықтың мән-жайларын анықтау үшін оларды Қазақстан Республикасының порттарына, өзге де орындарға жеткізу (айдауылмен алып жүру), осы құралдарды анықтау және тергеу органдарына беру;</w:t>
      </w:r>
    </w:p>
    <w:bookmarkEnd w:id="692"/>
    <w:bookmarkStart w:name="z706" w:id="693"/>
    <w:p>
      <w:pPr>
        <w:spacing w:after="0"/>
        <w:ind w:left="0"/>
        <w:jc w:val="both"/>
      </w:pPr>
      <w:r>
        <w:rPr>
          <w:rFonts w:ascii="Times New Roman"/>
          <w:b w:val="false"/>
          <w:i w:val="false"/>
          <w:color w:val="000000"/>
          <w:sz w:val="28"/>
        </w:rPr>
        <w:t>
      40) Мемлекеттік шекараға және Шекара қызметінің іс-қимылына қатысты өзге де мәселелер бойынша нормативтік құқықтық актілерді әзірлеуге қатысу;</w:t>
      </w:r>
    </w:p>
    <w:bookmarkEnd w:id="693"/>
    <w:bookmarkStart w:name="z707" w:id="694"/>
    <w:p>
      <w:pPr>
        <w:spacing w:after="0"/>
        <w:ind w:left="0"/>
        <w:jc w:val="both"/>
      </w:pPr>
      <w:r>
        <w:rPr>
          <w:rFonts w:ascii="Times New Roman"/>
          <w:b w:val="false"/>
          <w:i w:val="false"/>
          <w:color w:val="000000"/>
          <w:sz w:val="28"/>
        </w:rPr>
        <w:t>
      41) Шекара қызметінің ақпараттандыру объектілерін ақпараттандыру саласындағы ақпараттық қауіпсіздігін қамтамасыз ету бойынша іс-шараларға қатысу;</w:t>
      </w:r>
    </w:p>
    <w:bookmarkEnd w:id="694"/>
    <w:bookmarkStart w:name="z708" w:id="695"/>
    <w:p>
      <w:pPr>
        <w:spacing w:after="0"/>
        <w:ind w:left="0"/>
        <w:jc w:val="both"/>
      </w:pPr>
      <w:r>
        <w:rPr>
          <w:rFonts w:ascii="Times New Roman"/>
          <w:b w:val="false"/>
          <w:i w:val="false"/>
          <w:color w:val="000000"/>
          <w:sz w:val="28"/>
        </w:rPr>
        <w:t>
      42) ол тұрған жерден тысқары жерлерде Шекара қызметі функциясының бір бөлігін орындайтын және уәкілетті органда есептік тіркеуге жатпайтын оқшауланған құрылымдық бөлімшелерінің болуы;</w:t>
      </w:r>
    </w:p>
    <w:bookmarkEnd w:id="695"/>
    <w:bookmarkStart w:name="z709" w:id="696"/>
    <w:p>
      <w:pPr>
        <w:spacing w:after="0"/>
        <w:ind w:left="0"/>
        <w:jc w:val="both"/>
      </w:pPr>
      <w:r>
        <w:rPr>
          <w:rFonts w:ascii="Times New Roman"/>
          <w:b w:val="false"/>
          <w:i w:val="false"/>
          <w:color w:val="000000"/>
          <w:sz w:val="28"/>
        </w:rPr>
        <w:t>
      43) Мемлекеттік шекарадан өтуді өзгертудің, Қазақстан Республикасының аумағын игерудің кез келген әрекеттерінің жолын кесу;</w:t>
      </w:r>
    </w:p>
    <w:bookmarkEnd w:id="696"/>
    <w:bookmarkStart w:name="z710" w:id="697"/>
    <w:p>
      <w:pPr>
        <w:spacing w:after="0"/>
        <w:ind w:left="0"/>
        <w:jc w:val="both"/>
      </w:pPr>
      <w:r>
        <w:rPr>
          <w:rFonts w:ascii="Times New Roman"/>
          <w:b w:val="false"/>
          <w:i w:val="false"/>
          <w:color w:val="000000"/>
          <w:sz w:val="28"/>
        </w:rPr>
        <w:t>
      44)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697"/>
    <w:bookmarkStart w:name="z711" w:id="698"/>
    <w:p>
      <w:pPr>
        <w:spacing w:after="0"/>
        <w:ind w:left="0"/>
        <w:jc w:val="both"/>
      </w:pPr>
      <w:r>
        <w:rPr>
          <w:rFonts w:ascii="Times New Roman"/>
          <w:b w:val="false"/>
          <w:i w:val="false"/>
          <w:color w:val="000000"/>
          <w:sz w:val="28"/>
        </w:rPr>
        <w:t>
      45)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698"/>
    <w:bookmarkStart w:name="z712" w:id="699"/>
    <w:p>
      <w:pPr>
        <w:spacing w:after="0"/>
        <w:ind w:left="0"/>
        <w:jc w:val="both"/>
      </w:pPr>
      <w:r>
        <w:rPr>
          <w:rFonts w:ascii="Times New Roman"/>
          <w:b w:val="false"/>
          <w:i w:val="false"/>
          <w:color w:val="000000"/>
          <w:sz w:val="28"/>
        </w:rPr>
        <w:t>
      46)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699"/>
    <w:bookmarkStart w:name="z713" w:id="700"/>
    <w:p>
      <w:pPr>
        <w:spacing w:after="0"/>
        <w:ind w:left="0"/>
        <w:jc w:val="both"/>
      </w:pPr>
      <w:r>
        <w:rPr>
          <w:rFonts w:ascii="Times New Roman"/>
          <w:b w:val="false"/>
          <w:i w:val="false"/>
          <w:color w:val="000000"/>
          <w:sz w:val="28"/>
        </w:rPr>
        <w:t>
      47) тиісінше ресімделген құжаттар болған және бақылау түрлері орнатылған өткізу пункттерінен өткен кезде адамдарды, көлік құралдарын, жүктерді өткізуді белгіленген тәртіпте жүзеге асыру;</w:t>
      </w:r>
    </w:p>
    <w:bookmarkEnd w:id="700"/>
    <w:bookmarkStart w:name="z714" w:id="701"/>
    <w:p>
      <w:pPr>
        <w:spacing w:after="0"/>
        <w:ind w:left="0"/>
        <w:jc w:val="both"/>
      </w:pPr>
      <w:r>
        <w:rPr>
          <w:rFonts w:ascii="Times New Roman"/>
          <w:b w:val="false"/>
          <w:i w:val="false"/>
          <w:color w:val="000000"/>
          <w:sz w:val="28"/>
        </w:rPr>
        <w:t>
      48) Мемлекеттік шекара режимінің және өткізу пункттеріндегі режимнің орындалуын қамтамасыз ету;</w:t>
      </w:r>
    </w:p>
    <w:bookmarkEnd w:id="701"/>
    <w:bookmarkStart w:name="z715" w:id="702"/>
    <w:p>
      <w:pPr>
        <w:spacing w:after="0"/>
        <w:ind w:left="0"/>
        <w:jc w:val="both"/>
      </w:pPr>
      <w:r>
        <w:rPr>
          <w:rFonts w:ascii="Times New Roman"/>
          <w:b w:val="false"/>
          <w:i w:val="false"/>
          <w:color w:val="000000"/>
          <w:sz w:val="28"/>
        </w:rPr>
        <w:t>
      49)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702"/>
    <w:bookmarkStart w:name="z716" w:id="703"/>
    <w:p>
      <w:pPr>
        <w:spacing w:after="0"/>
        <w:ind w:left="0"/>
        <w:jc w:val="both"/>
      </w:pPr>
      <w:r>
        <w:rPr>
          <w:rFonts w:ascii="Times New Roman"/>
          <w:b w:val="false"/>
          <w:i w:val="false"/>
          <w:color w:val="000000"/>
          <w:sz w:val="28"/>
        </w:rPr>
        <w:t>
      50) өз құзыреті шегінде құқық бұзушылықтар профилактикасын жүзеге асыру;</w:t>
      </w:r>
    </w:p>
    <w:bookmarkEnd w:id="703"/>
    <w:bookmarkStart w:name="z717" w:id="704"/>
    <w:p>
      <w:pPr>
        <w:spacing w:after="0"/>
        <w:ind w:left="0"/>
        <w:jc w:val="both"/>
      </w:pPr>
      <w:r>
        <w:rPr>
          <w:rFonts w:ascii="Times New Roman"/>
          <w:b w:val="false"/>
          <w:i w:val="false"/>
          <w:color w:val="000000"/>
          <w:sz w:val="28"/>
        </w:rPr>
        <w:t>
      51)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704"/>
    <w:bookmarkStart w:name="z718" w:id="705"/>
    <w:p>
      <w:pPr>
        <w:spacing w:after="0"/>
        <w:ind w:left="0"/>
        <w:jc w:val="both"/>
      </w:pPr>
      <w:r>
        <w:rPr>
          <w:rFonts w:ascii="Times New Roman"/>
          <w:b w:val="false"/>
          <w:i w:val="false"/>
          <w:color w:val="000000"/>
          <w:sz w:val="28"/>
        </w:rPr>
        <w:t>
      52) Мемлекеттік шекараны кесіп өту кезінде дактилоскопиялық ақпарат бойынша жеке басты растау рәсімін жүзеге асыру;</w:t>
      </w:r>
    </w:p>
    <w:bookmarkEnd w:id="705"/>
    <w:bookmarkStart w:name="z719" w:id="706"/>
    <w:p>
      <w:pPr>
        <w:spacing w:after="0"/>
        <w:ind w:left="0"/>
        <w:jc w:val="both"/>
      </w:pPr>
      <w:r>
        <w:rPr>
          <w:rFonts w:ascii="Times New Roman"/>
          <w:b w:val="false"/>
          <w:i w:val="false"/>
          <w:color w:val="000000"/>
          <w:sz w:val="28"/>
        </w:rPr>
        <w:t>
      53)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706"/>
    <w:bookmarkStart w:name="z720" w:id="707"/>
    <w:p>
      <w:pPr>
        <w:spacing w:after="0"/>
        <w:ind w:left="0"/>
        <w:jc w:val="both"/>
      </w:pPr>
      <w:r>
        <w:rPr>
          <w:rFonts w:ascii="Times New Roman"/>
          <w:b w:val="false"/>
          <w:i w:val="false"/>
          <w:color w:val="000000"/>
          <w:sz w:val="28"/>
        </w:rPr>
        <w:t>
      54)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707"/>
    <w:bookmarkStart w:name="z721" w:id="708"/>
    <w:p>
      <w:pPr>
        <w:spacing w:after="0"/>
        <w:ind w:left="0"/>
        <w:jc w:val="both"/>
      </w:pPr>
      <w:r>
        <w:rPr>
          <w:rFonts w:ascii="Times New Roman"/>
          <w:b w:val="false"/>
          <w:i w:val="false"/>
          <w:color w:val="000000"/>
          <w:sz w:val="28"/>
        </w:rPr>
        <w:t>
      55) Қазақстан Республикасының заңдарына сәйкес адамдарды ұстауды және жете-тексеріп қарауды жүзеге асыру;</w:t>
      </w:r>
    </w:p>
    <w:bookmarkEnd w:id="708"/>
    <w:bookmarkStart w:name="z722" w:id="709"/>
    <w:p>
      <w:pPr>
        <w:spacing w:after="0"/>
        <w:ind w:left="0"/>
        <w:jc w:val="both"/>
      </w:pPr>
      <w:r>
        <w:rPr>
          <w:rFonts w:ascii="Times New Roman"/>
          <w:b w:val="false"/>
          <w:i w:val="false"/>
          <w:color w:val="000000"/>
          <w:sz w:val="28"/>
        </w:rPr>
        <w:t>
      56)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бөлімшелерінің орналасқан жеріне жеткізу (айдауылмен жеткізу);</w:t>
      </w:r>
    </w:p>
    <w:bookmarkEnd w:id="709"/>
    <w:bookmarkStart w:name="z723" w:id="710"/>
    <w:p>
      <w:pPr>
        <w:spacing w:after="0"/>
        <w:ind w:left="0"/>
        <w:jc w:val="both"/>
      </w:pPr>
      <w:r>
        <w:rPr>
          <w:rFonts w:ascii="Times New Roman"/>
          <w:b w:val="false"/>
          <w:i w:val="false"/>
          <w:color w:val="000000"/>
          <w:sz w:val="28"/>
        </w:rPr>
        <w:t>
      57)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710"/>
    <w:bookmarkStart w:name="z724" w:id="711"/>
    <w:p>
      <w:pPr>
        <w:spacing w:after="0"/>
        <w:ind w:left="0"/>
        <w:jc w:val="both"/>
      </w:pPr>
      <w:r>
        <w:rPr>
          <w:rFonts w:ascii="Times New Roman"/>
          <w:b w:val="false"/>
          <w:i w:val="false"/>
          <w:color w:val="000000"/>
          <w:sz w:val="28"/>
        </w:rPr>
        <w:t>
      58) әуе кеңістігінде Мемлекеттік шекараны күзетуде Қазақстан Республикасының Қарулы Күштеріне жәрдем көрсету;</w:t>
      </w:r>
    </w:p>
    <w:bookmarkEnd w:id="711"/>
    <w:bookmarkStart w:name="z725" w:id="712"/>
    <w:p>
      <w:pPr>
        <w:spacing w:after="0"/>
        <w:ind w:left="0"/>
        <w:jc w:val="both"/>
      </w:pPr>
      <w:r>
        <w:rPr>
          <w:rFonts w:ascii="Times New Roman"/>
          <w:b w:val="false"/>
          <w:i w:val="false"/>
          <w:color w:val="000000"/>
          <w:sz w:val="28"/>
        </w:rPr>
        <w:t>
      59)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712"/>
    <w:bookmarkStart w:name="z726" w:id="713"/>
    <w:p>
      <w:pPr>
        <w:spacing w:after="0"/>
        <w:ind w:left="0"/>
        <w:jc w:val="both"/>
      </w:pPr>
      <w:r>
        <w:rPr>
          <w:rFonts w:ascii="Times New Roman"/>
          <w:b w:val="false"/>
          <w:i w:val="false"/>
          <w:color w:val="000000"/>
          <w:sz w:val="28"/>
        </w:rPr>
        <w:t>
      60) Шекара қызметінің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713"/>
    <w:bookmarkStart w:name="z727" w:id="714"/>
    <w:p>
      <w:pPr>
        <w:spacing w:after="0"/>
        <w:ind w:left="0"/>
        <w:jc w:val="both"/>
      </w:pPr>
      <w:r>
        <w:rPr>
          <w:rFonts w:ascii="Times New Roman"/>
          <w:b w:val="false"/>
          <w:i w:val="false"/>
          <w:color w:val="000000"/>
          <w:sz w:val="28"/>
        </w:rPr>
        <w:t>
      61) шекаралық кеңістікте байланыс және коммуникация желілерінің сақталуын қамтамасыз ету;</w:t>
      </w:r>
    </w:p>
    <w:bookmarkEnd w:id="714"/>
    <w:bookmarkStart w:name="z728" w:id="715"/>
    <w:p>
      <w:pPr>
        <w:spacing w:after="0"/>
        <w:ind w:left="0"/>
        <w:jc w:val="both"/>
      </w:pPr>
      <w:r>
        <w:rPr>
          <w:rFonts w:ascii="Times New Roman"/>
          <w:b w:val="false"/>
          <w:i w:val="false"/>
          <w:color w:val="000000"/>
          <w:sz w:val="28"/>
        </w:rPr>
        <w:t>
      62) су астындағы ортада Мемлекеттік шекараны кесіп өтуге бақылауды жүзеге асыру;</w:t>
      </w:r>
    </w:p>
    <w:bookmarkEnd w:id="715"/>
    <w:bookmarkStart w:name="z729" w:id="716"/>
    <w:p>
      <w:pPr>
        <w:spacing w:after="0"/>
        <w:ind w:left="0"/>
        <w:jc w:val="both"/>
      </w:pPr>
      <w:r>
        <w:rPr>
          <w:rFonts w:ascii="Times New Roman"/>
          <w:b w:val="false"/>
          <w:i w:val="false"/>
          <w:color w:val="000000"/>
          <w:sz w:val="28"/>
        </w:rPr>
        <w:t>
      63) Мемлекеттік шекараны заңсыз кесіп өту қатері туындаған кезде немесе заңсыз кесіп өту кезінде ішкі және аумақтық суларда,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w:t>
      </w:r>
    </w:p>
    <w:bookmarkEnd w:id="716"/>
    <w:bookmarkStart w:name="z730" w:id="717"/>
    <w:p>
      <w:pPr>
        <w:spacing w:after="0"/>
        <w:ind w:left="0"/>
        <w:jc w:val="both"/>
      </w:pPr>
      <w:r>
        <w:rPr>
          <w:rFonts w:ascii="Times New Roman"/>
          <w:b w:val="false"/>
          <w:i w:val="false"/>
          <w:color w:val="000000"/>
          <w:sz w:val="28"/>
        </w:rPr>
        <w:t>
      64) Мемлекеттік шекараны қорғау мүддесінде су астындағы ортада сүңгуір қайыққа қарсы және диверсияға қарсы іс-шараларды жүзеге асыру;</w:t>
      </w:r>
    </w:p>
    <w:bookmarkEnd w:id="717"/>
    <w:bookmarkStart w:name="z731" w:id="718"/>
    <w:p>
      <w:pPr>
        <w:spacing w:after="0"/>
        <w:ind w:left="0"/>
        <w:jc w:val="both"/>
      </w:pPr>
      <w:r>
        <w:rPr>
          <w:rFonts w:ascii="Times New Roman"/>
          <w:b w:val="false"/>
          <w:i w:val="false"/>
          <w:color w:val="000000"/>
          <w:sz w:val="28"/>
        </w:rPr>
        <w:t>
      65)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718"/>
    <w:bookmarkStart w:name="z732" w:id="719"/>
    <w:p>
      <w:pPr>
        <w:spacing w:after="0"/>
        <w:ind w:left="0"/>
        <w:jc w:val="both"/>
      </w:pPr>
      <w:r>
        <w:rPr>
          <w:rFonts w:ascii="Times New Roman"/>
          <w:b w:val="false"/>
          <w:i w:val="false"/>
          <w:color w:val="000000"/>
          <w:sz w:val="28"/>
        </w:rPr>
        <w:t>
      66)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719"/>
    <w:bookmarkStart w:name="z733" w:id="720"/>
    <w:p>
      <w:pPr>
        <w:spacing w:after="0"/>
        <w:ind w:left="0"/>
        <w:jc w:val="both"/>
      </w:pPr>
      <w:r>
        <w:rPr>
          <w:rFonts w:ascii="Times New Roman"/>
          <w:b w:val="false"/>
          <w:i w:val="false"/>
          <w:color w:val="000000"/>
          <w:sz w:val="28"/>
        </w:rPr>
        <w:t>
      67) Қазақстан Республикасы Сыртқы істер министрлігінің және сыртқы барлау саласындағы уәкілетті органның келісімі бойынша ҰҚК Төрағасы ұйымдастыру және жүзеге асыру тәртібін айқындайтын Қазақстан Республикасының шет елдердегі мекемелерін физикалық қорғауды жүзеге асыру;</w:t>
      </w:r>
    </w:p>
    <w:bookmarkEnd w:id="720"/>
    <w:bookmarkStart w:name="z734" w:id="721"/>
    <w:p>
      <w:pPr>
        <w:spacing w:after="0"/>
        <w:ind w:left="0"/>
        <w:jc w:val="both"/>
      </w:pPr>
      <w:r>
        <w:rPr>
          <w:rFonts w:ascii="Times New Roman"/>
          <w:b w:val="false"/>
          <w:i w:val="false"/>
          <w:color w:val="000000"/>
          <w:sz w:val="28"/>
        </w:rPr>
        <w:t>
      68) Қазақстан Республикасының Әкімшілік рәсімдік-процестік кодексінде көзделген тәртіппен және мерзімде жеке және заңды тұлғалардың өтініштерін қабылдау әрі қарау;</w:t>
      </w:r>
    </w:p>
    <w:bookmarkEnd w:id="721"/>
    <w:bookmarkStart w:name="z735" w:id="722"/>
    <w:p>
      <w:pPr>
        <w:spacing w:after="0"/>
        <w:ind w:left="0"/>
        <w:jc w:val="both"/>
      </w:pPr>
      <w:r>
        <w:rPr>
          <w:rFonts w:ascii="Times New Roman"/>
          <w:b w:val="false"/>
          <w:i w:val="false"/>
          <w:color w:val="000000"/>
          <w:sz w:val="28"/>
        </w:rPr>
        <w:t>
      69) сотқа жүгіну;</w:t>
      </w:r>
    </w:p>
    <w:bookmarkEnd w:id="722"/>
    <w:bookmarkStart w:name="z736" w:id="723"/>
    <w:p>
      <w:pPr>
        <w:spacing w:after="0"/>
        <w:ind w:left="0"/>
        <w:jc w:val="both"/>
      </w:pPr>
      <w:r>
        <w:rPr>
          <w:rFonts w:ascii="Times New Roman"/>
          <w:b w:val="false"/>
          <w:i w:val="false"/>
          <w:color w:val="000000"/>
          <w:sz w:val="28"/>
        </w:rPr>
        <w:t>
      70) өз құзыреті шегінде құқықтық актілер қабылдау;</w:t>
      </w:r>
    </w:p>
    <w:bookmarkEnd w:id="723"/>
    <w:bookmarkStart w:name="z737" w:id="724"/>
    <w:p>
      <w:pPr>
        <w:spacing w:after="0"/>
        <w:ind w:left="0"/>
        <w:jc w:val="both"/>
      </w:pPr>
      <w:r>
        <w:rPr>
          <w:rFonts w:ascii="Times New Roman"/>
          <w:b w:val="false"/>
          <w:i w:val="false"/>
          <w:color w:val="000000"/>
          <w:sz w:val="28"/>
        </w:rPr>
        <w:t>
      71) қызмет бабында пайдалану үшін;</w:t>
      </w:r>
    </w:p>
    <w:bookmarkEnd w:id="724"/>
    <w:bookmarkStart w:name="z738" w:id="725"/>
    <w:p>
      <w:pPr>
        <w:spacing w:after="0"/>
        <w:ind w:left="0"/>
        <w:jc w:val="both"/>
      </w:pPr>
      <w:r>
        <w:rPr>
          <w:rFonts w:ascii="Times New Roman"/>
          <w:b w:val="false"/>
          <w:i w:val="false"/>
          <w:color w:val="000000"/>
          <w:sz w:val="28"/>
        </w:rPr>
        <w:t>
      72)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725"/>
    <w:bookmarkStart w:name="z739" w:id="726"/>
    <w:p>
      <w:pPr>
        <w:spacing w:after="0"/>
        <w:ind w:left="0"/>
        <w:jc w:val="both"/>
      </w:pPr>
      <w:r>
        <w:rPr>
          <w:rFonts w:ascii="Times New Roman"/>
          <w:b w:val="false"/>
          <w:i w:val="false"/>
          <w:color w:val="000000"/>
          <w:sz w:val="28"/>
        </w:rPr>
        <w:t>
      15. Функциялары:</w:t>
      </w:r>
    </w:p>
    <w:bookmarkEnd w:id="726"/>
    <w:bookmarkStart w:name="z740" w:id="727"/>
    <w:p>
      <w:pPr>
        <w:spacing w:after="0"/>
        <w:ind w:left="0"/>
        <w:jc w:val="both"/>
      </w:pPr>
      <w:r>
        <w:rPr>
          <w:rFonts w:ascii="Times New Roman"/>
          <w:b w:val="false"/>
          <w:i w:val="false"/>
          <w:color w:val="000000"/>
          <w:sz w:val="28"/>
        </w:rPr>
        <w:t>
      1) шекаралық саясатты іске асыру;</w:t>
      </w:r>
    </w:p>
    <w:bookmarkEnd w:id="727"/>
    <w:bookmarkStart w:name="z741" w:id="728"/>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728"/>
    <w:bookmarkStart w:name="z742" w:id="729"/>
    <w:p>
      <w:pPr>
        <w:spacing w:after="0"/>
        <w:ind w:left="0"/>
        <w:jc w:val="both"/>
      </w:pPr>
      <w:r>
        <w:rPr>
          <w:rFonts w:ascii="Times New Roman"/>
          <w:b w:val="false"/>
          <w:i w:val="false"/>
          <w:color w:val="000000"/>
          <w:sz w:val="28"/>
        </w:rPr>
        <w:t>
      3) Мемлекеттік шекара туралы Қазақстан Республикасының халықаралық шарттарынан туындайтын міндеттемелерді орындауды ұйымдастыру;</w:t>
      </w:r>
    </w:p>
    <w:bookmarkEnd w:id="729"/>
    <w:bookmarkStart w:name="z743" w:id="730"/>
    <w:p>
      <w:pPr>
        <w:spacing w:after="0"/>
        <w:ind w:left="0"/>
        <w:jc w:val="both"/>
      </w:pPr>
      <w:r>
        <w:rPr>
          <w:rFonts w:ascii="Times New Roman"/>
          <w:b w:val="false"/>
          <w:i w:val="false"/>
          <w:color w:val="000000"/>
          <w:sz w:val="28"/>
        </w:rPr>
        <w:t>
      4) Мемлекеттік шекараны күзету мен қорғауға қатысты мәселелер бойынша өз құзыретінің шегінде халықаралық ұйымдардың қызметіне қатысу;</w:t>
      </w:r>
    </w:p>
    <w:bookmarkEnd w:id="730"/>
    <w:bookmarkStart w:name="z744" w:id="731"/>
    <w:p>
      <w:pPr>
        <w:spacing w:after="0"/>
        <w:ind w:left="0"/>
        <w:jc w:val="both"/>
      </w:pPr>
      <w:r>
        <w:rPr>
          <w:rFonts w:ascii="Times New Roman"/>
          <w:b w:val="false"/>
          <w:i w:val="false"/>
          <w:color w:val="000000"/>
          <w:sz w:val="28"/>
        </w:rPr>
        <w:t>
      5) Мемлекеттік шекараны межелеуге, шегендеуге және қайта шегендеуге қатысу;</w:t>
      </w:r>
    </w:p>
    <w:bookmarkEnd w:id="731"/>
    <w:bookmarkStart w:name="z745" w:id="732"/>
    <w:p>
      <w:pPr>
        <w:spacing w:after="0"/>
        <w:ind w:left="0"/>
        <w:jc w:val="both"/>
      </w:pPr>
      <w:r>
        <w:rPr>
          <w:rFonts w:ascii="Times New Roman"/>
          <w:b w:val="false"/>
          <w:i w:val="false"/>
          <w:color w:val="000000"/>
          <w:sz w:val="28"/>
        </w:rPr>
        <w:t>
      6) белгіленген тәртіппен басқа мемлекеттік органдармен өзара іс-қимыл жасауды жүзеге асыру;</w:t>
      </w:r>
    </w:p>
    <w:bookmarkEnd w:id="732"/>
    <w:bookmarkStart w:name="z746" w:id="733"/>
    <w:p>
      <w:pPr>
        <w:spacing w:after="0"/>
        <w:ind w:left="0"/>
        <w:jc w:val="both"/>
      </w:pPr>
      <w:r>
        <w:rPr>
          <w:rFonts w:ascii="Times New Roman"/>
          <w:b w:val="false"/>
          <w:i w:val="false"/>
          <w:color w:val="000000"/>
          <w:sz w:val="28"/>
        </w:rPr>
        <w:t>
      7) Шекара қызметі бірыңғай жүйесінің (бұдан әрі – Шекара қызметінің бөлімшелері) іс-қимылына басшылықты жүзеге асыру және келісімділігін қамтамасыз ету, оларға практикалық және әдістемелік көмек көрсету;</w:t>
      </w:r>
    </w:p>
    <w:bookmarkEnd w:id="733"/>
    <w:bookmarkStart w:name="z747" w:id="734"/>
    <w:p>
      <w:pPr>
        <w:spacing w:after="0"/>
        <w:ind w:left="0"/>
        <w:jc w:val="both"/>
      </w:pPr>
      <w:r>
        <w:rPr>
          <w:rFonts w:ascii="Times New Roman"/>
          <w:b w:val="false"/>
          <w:i w:val="false"/>
          <w:color w:val="000000"/>
          <w:sz w:val="28"/>
        </w:rPr>
        <w:t>
      8) Шекара қызметі бөлімшелерінің жауынгерлік және жедел-қызметтік дайындықтың түрлі дәрежесіне ауысуға үнемі дайындығын қамтамасыз ету;</w:t>
      </w:r>
    </w:p>
    <w:bookmarkEnd w:id="734"/>
    <w:bookmarkStart w:name="z748" w:id="735"/>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735"/>
    <w:bookmarkStart w:name="z749" w:id="736"/>
    <w:p>
      <w:pPr>
        <w:spacing w:after="0"/>
        <w:ind w:left="0"/>
        <w:jc w:val="both"/>
      </w:pPr>
      <w:r>
        <w:rPr>
          <w:rFonts w:ascii="Times New Roman"/>
          <w:b w:val="false"/>
          <w:i w:val="false"/>
          <w:color w:val="000000"/>
          <w:sz w:val="28"/>
        </w:rPr>
        <w:t>
      10) Шекара қызметі жедел бөлімшелерінің барлау, қарсы барлау және жедел іздестіру іс-қимылдарын ұйымдастыру;</w:t>
      </w:r>
    </w:p>
    <w:bookmarkEnd w:id="736"/>
    <w:bookmarkStart w:name="z750" w:id="737"/>
    <w:p>
      <w:pPr>
        <w:spacing w:after="0"/>
        <w:ind w:left="0"/>
        <w:jc w:val="both"/>
      </w:pPr>
      <w:r>
        <w:rPr>
          <w:rFonts w:ascii="Times New Roman"/>
          <w:b w:val="false"/>
          <w:i w:val="false"/>
          <w:color w:val="000000"/>
          <w:sz w:val="28"/>
        </w:rPr>
        <w:t>
      11) континенттік қайраң шегіндегі террористік көріністерге ден қою;</w:t>
      </w:r>
    </w:p>
    <w:bookmarkEnd w:id="737"/>
    <w:bookmarkStart w:name="z751" w:id="738"/>
    <w:p>
      <w:pPr>
        <w:spacing w:after="0"/>
        <w:ind w:left="0"/>
        <w:jc w:val="both"/>
      </w:pPr>
      <w:r>
        <w:rPr>
          <w:rFonts w:ascii="Times New Roman"/>
          <w:b w:val="false"/>
          <w:i w:val="false"/>
          <w:color w:val="000000"/>
          <w:sz w:val="28"/>
        </w:rPr>
        <w:t>
      12) ведомстволық байланыс желілерін ұйымдастыру мен жұмыс істеуін қамтамасыз ету және оларды дамыту бойынша ұсыныстар дайындау;</w:t>
      </w:r>
    </w:p>
    <w:bookmarkEnd w:id="738"/>
    <w:bookmarkStart w:name="z752" w:id="739"/>
    <w:p>
      <w:pPr>
        <w:spacing w:after="0"/>
        <w:ind w:left="0"/>
        <w:jc w:val="both"/>
      </w:pPr>
      <w:r>
        <w:rPr>
          <w:rFonts w:ascii="Times New Roman"/>
          <w:b w:val="false"/>
          <w:i w:val="false"/>
          <w:color w:val="000000"/>
          <w:sz w:val="28"/>
        </w:rPr>
        <w:t>
      13) шифрлау жұмыстарын ұйымдастыру және жүзеге асыру;</w:t>
      </w:r>
    </w:p>
    <w:bookmarkEnd w:id="739"/>
    <w:bookmarkStart w:name="z753" w:id="740"/>
    <w:p>
      <w:pPr>
        <w:spacing w:after="0"/>
        <w:ind w:left="0"/>
        <w:jc w:val="both"/>
      </w:pPr>
      <w:r>
        <w:rPr>
          <w:rFonts w:ascii="Times New Roman"/>
          <w:b w:val="false"/>
          <w:i w:val="false"/>
          <w:color w:val="000000"/>
          <w:sz w:val="28"/>
        </w:rPr>
        <w:t>
      14) шекара маңы аудандарында радиотехникалық және радиоэлектрондық барлауды жүзеге асыру;</w:t>
      </w:r>
    </w:p>
    <w:bookmarkEnd w:id="740"/>
    <w:bookmarkStart w:name="z754" w:id="741"/>
    <w:p>
      <w:pPr>
        <w:spacing w:after="0"/>
        <w:ind w:left="0"/>
        <w:jc w:val="both"/>
      </w:pPr>
      <w:r>
        <w:rPr>
          <w:rFonts w:ascii="Times New Roman"/>
          <w:b w:val="false"/>
          <w:i w:val="false"/>
          <w:color w:val="000000"/>
          <w:sz w:val="28"/>
        </w:rPr>
        <w:t>
      15) Шекара қызметінің ақпараттық-коммуникациялық инфрақұрылым объектілеріне жүйелік-техникалық қызмет көрсетуді қамтамасыз етуді жүзеге асыру;</w:t>
      </w:r>
    </w:p>
    <w:bookmarkEnd w:id="741"/>
    <w:bookmarkStart w:name="z755" w:id="742"/>
    <w:p>
      <w:pPr>
        <w:spacing w:after="0"/>
        <w:ind w:left="0"/>
        <w:jc w:val="both"/>
      </w:pPr>
      <w:r>
        <w:rPr>
          <w:rFonts w:ascii="Times New Roman"/>
          <w:b w:val="false"/>
          <w:i w:val="false"/>
          <w:color w:val="000000"/>
          <w:sz w:val="28"/>
        </w:rPr>
        <w:t>
      16) Мемлекеттік шекара арқылы жүзеге асырылатын шет мемлекеттердің арнаулы қызметтері мен ұйымдарының Қазақстан Республикасының қауіпсіздігіне нұқсан келтіруге бағытталған барлау және өзге де қызметіне қарсы күрес жөніндегі Шекара қызметінің тиісті бөлімшелері жүргізетін негізгі бағыттарды айқындау;</w:t>
      </w:r>
    </w:p>
    <w:bookmarkEnd w:id="742"/>
    <w:bookmarkStart w:name="z756" w:id="743"/>
    <w:p>
      <w:pPr>
        <w:spacing w:after="0"/>
        <w:ind w:left="0"/>
        <w:jc w:val="both"/>
      </w:pPr>
      <w:r>
        <w:rPr>
          <w:rFonts w:ascii="Times New Roman"/>
          <w:b w:val="false"/>
          <w:i w:val="false"/>
          <w:color w:val="000000"/>
          <w:sz w:val="28"/>
        </w:rPr>
        <w:t>
      17) Шекара қызметі бөлімшелерінің қызметтік-жауынгерлік қызметін моральдық-психологиялық қамтамасыз ету жөніндегі жұмыстарды ұйымдастыру;</w:t>
      </w:r>
    </w:p>
    <w:bookmarkEnd w:id="743"/>
    <w:bookmarkStart w:name="z757" w:id="744"/>
    <w:p>
      <w:pPr>
        <w:spacing w:after="0"/>
        <w:ind w:left="0"/>
        <w:jc w:val="both"/>
      </w:pPr>
      <w:r>
        <w:rPr>
          <w:rFonts w:ascii="Times New Roman"/>
          <w:b w:val="false"/>
          <w:i w:val="false"/>
          <w:color w:val="000000"/>
          <w:sz w:val="28"/>
        </w:rPr>
        <w:t>
      18)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744"/>
    <w:bookmarkStart w:name="z758" w:id="745"/>
    <w:p>
      <w:pPr>
        <w:spacing w:after="0"/>
        <w:ind w:left="0"/>
        <w:jc w:val="both"/>
      </w:pPr>
      <w:r>
        <w:rPr>
          <w:rFonts w:ascii="Times New Roman"/>
          <w:b w:val="false"/>
          <w:i w:val="false"/>
          <w:color w:val="000000"/>
          <w:sz w:val="28"/>
        </w:rPr>
        <w:t>
      19) әскери тәртіп пен құқықтық тәртіпті нығайту, құқық бұзушылықтың профилактикасы, әскери ұжымдарды топтастыру, әскери қызметтің қауіпсіздік жағдайларын қамтамасыз ету жөніндегі жұмыстарды ұйымдастыру және жүргізу;</w:t>
      </w:r>
    </w:p>
    <w:bookmarkEnd w:id="745"/>
    <w:bookmarkStart w:name="z759" w:id="746"/>
    <w:p>
      <w:pPr>
        <w:spacing w:after="0"/>
        <w:ind w:left="0"/>
        <w:jc w:val="both"/>
      </w:pPr>
      <w:r>
        <w:rPr>
          <w:rFonts w:ascii="Times New Roman"/>
          <w:b w:val="false"/>
          <w:i w:val="false"/>
          <w:color w:val="000000"/>
          <w:sz w:val="28"/>
        </w:rPr>
        <w:t>
      20) Шекара қызметі бөлімшелерінің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746"/>
    <w:bookmarkStart w:name="z760" w:id="747"/>
    <w:p>
      <w:pPr>
        <w:spacing w:after="0"/>
        <w:ind w:left="0"/>
        <w:jc w:val="both"/>
      </w:pPr>
      <w:r>
        <w:rPr>
          <w:rFonts w:ascii="Times New Roman"/>
          <w:b w:val="false"/>
          <w:i w:val="false"/>
          <w:color w:val="000000"/>
          <w:sz w:val="28"/>
        </w:rPr>
        <w:t>
      21) перспективалық жоспарлауды және, Шекара қызметінің бөлімшелерін пәтерге орналастыруды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747"/>
    <w:bookmarkStart w:name="z761" w:id="748"/>
    <w:p>
      <w:pPr>
        <w:spacing w:after="0"/>
        <w:ind w:left="0"/>
        <w:jc w:val="both"/>
      </w:pPr>
      <w:r>
        <w:rPr>
          <w:rFonts w:ascii="Times New Roman"/>
          <w:b w:val="false"/>
          <w:i w:val="false"/>
          <w:color w:val="000000"/>
          <w:sz w:val="28"/>
        </w:rPr>
        <w:t>
      22) Қазақстан Республикасының заңнамасына сәйкес қажеттіліктерді жоспарлауды жүзеге асыру;</w:t>
      </w:r>
    </w:p>
    <w:bookmarkEnd w:id="748"/>
    <w:bookmarkStart w:name="z762" w:id="749"/>
    <w:p>
      <w:pPr>
        <w:spacing w:after="0"/>
        <w:ind w:left="0"/>
        <w:jc w:val="both"/>
      </w:pPr>
      <w:r>
        <w:rPr>
          <w:rFonts w:ascii="Times New Roman"/>
          <w:b w:val="false"/>
          <w:i w:val="false"/>
          <w:color w:val="000000"/>
          <w:sz w:val="28"/>
        </w:rPr>
        <w:t>
      23) Шекара қызметі бөлімшелерінің бюджеттік қаражаттарды мақсатты пайдалануын қамтамасыз ету;</w:t>
      </w:r>
    </w:p>
    <w:bookmarkEnd w:id="749"/>
    <w:bookmarkStart w:name="z763" w:id="750"/>
    <w:p>
      <w:pPr>
        <w:spacing w:after="0"/>
        <w:ind w:left="0"/>
        <w:jc w:val="both"/>
      </w:pPr>
      <w:r>
        <w:rPr>
          <w:rFonts w:ascii="Times New Roman"/>
          <w:b w:val="false"/>
          <w:i w:val="false"/>
          <w:color w:val="000000"/>
          <w:sz w:val="28"/>
        </w:rPr>
        <w:t>
      24) Шекара қызметі объектілерінің және оның бөлімшелерінің өртке қарсы қорғалуын қамтамасыз ету бойынша шаралар тұжырымдау және қабылдау;</w:t>
      </w:r>
    </w:p>
    <w:bookmarkEnd w:id="750"/>
    <w:bookmarkStart w:name="z764" w:id="751"/>
    <w:p>
      <w:pPr>
        <w:spacing w:after="0"/>
        <w:ind w:left="0"/>
        <w:jc w:val="both"/>
      </w:pPr>
      <w:r>
        <w:rPr>
          <w:rFonts w:ascii="Times New Roman"/>
          <w:b w:val="false"/>
          <w:i w:val="false"/>
          <w:color w:val="000000"/>
          <w:sz w:val="28"/>
        </w:rPr>
        <w:t>
      25) Шекара қызметін және оның бөлімшелерін әскери қызметшілермен жасақтауды және жұмыскерлер жұмысқа қабылдауды ұйымдастыру және жүргізу;</w:t>
      </w:r>
    </w:p>
    <w:bookmarkEnd w:id="751"/>
    <w:bookmarkStart w:name="z765" w:id="752"/>
    <w:p>
      <w:pPr>
        <w:spacing w:after="0"/>
        <w:ind w:left="0"/>
        <w:jc w:val="both"/>
      </w:pPr>
      <w:r>
        <w:rPr>
          <w:rFonts w:ascii="Times New Roman"/>
          <w:b w:val="false"/>
          <w:i w:val="false"/>
          <w:color w:val="000000"/>
          <w:sz w:val="28"/>
        </w:rPr>
        <w:t>
      26) кадрларды орналастыруды және әскери атақтар беруді жүзеге асыру, ҰҚК Төрағасының қарауына номенклатураға сәйкес әскери лауазымдарға тағайындау және әскери атақ беру бойынша ұсыныстар енгізу;</w:t>
      </w:r>
    </w:p>
    <w:bookmarkEnd w:id="752"/>
    <w:bookmarkStart w:name="z766" w:id="753"/>
    <w:p>
      <w:pPr>
        <w:spacing w:after="0"/>
        <w:ind w:left="0"/>
        <w:jc w:val="both"/>
      </w:pPr>
      <w:r>
        <w:rPr>
          <w:rFonts w:ascii="Times New Roman"/>
          <w:b w:val="false"/>
          <w:i w:val="false"/>
          <w:color w:val="000000"/>
          <w:sz w:val="28"/>
        </w:rPr>
        <w:t>
      27) кадрлардың кәсіби даярлығын ұйымдастыру және оны өткізу сапасына бақылауды жүзеге асыру;</w:t>
      </w:r>
    </w:p>
    <w:bookmarkEnd w:id="753"/>
    <w:bookmarkStart w:name="z767" w:id="754"/>
    <w:p>
      <w:pPr>
        <w:spacing w:after="0"/>
        <w:ind w:left="0"/>
        <w:jc w:val="both"/>
      </w:pPr>
      <w:r>
        <w:rPr>
          <w:rFonts w:ascii="Times New Roman"/>
          <w:b w:val="false"/>
          <w:i w:val="false"/>
          <w:color w:val="000000"/>
          <w:sz w:val="28"/>
        </w:rPr>
        <w:t>
      28) Қазақстан Республикасының және Қазақстан Республикасының халықаралық шарттарына сәйкес шет мемлекеттердің оқу орындарына кадрларды даярлауға, қайта даярлауға және біліктілігін арттыруға жіберу;</w:t>
      </w:r>
    </w:p>
    <w:bookmarkEnd w:id="754"/>
    <w:bookmarkStart w:name="z768" w:id="755"/>
    <w:p>
      <w:pPr>
        <w:spacing w:after="0"/>
        <w:ind w:left="0"/>
        <w:jc w:val="both"/>
      </w:pPr>
      <w:r>
        <w:rPr>
          <w:rFonts w:ascii="Times New Roman"/>
          <w:b w:val="false"/>
          <w:i w:val="false"/>
          <w:color w:val="000000"/>
          <w:sz w:val="28"/>
        </w:rPr>
        <w:t>
      29) Шекара қызметі бөлімшелерінің жауынгерлік дайындығының сапасын арттыруды қамтамасыз ету бойынша іс-шаралар өткізу;</w:t>
      </w:r>
    </w:p>
    <w:bookmarkEnd w:id="755"/>
    <w:bookmarkStart w:name="z769" w:id="756"/>
    <w:p>
      <w:pPr>
        <w:spacing w:after="0"/>
        <w:ind w:left="0"/>
        <w:jc w:val="both"/>
      </w:pPr>
      <w:r>
        <w:rPr>
          <w:rFonts w:ascii="Times New Roman"/>
          <w:b w:val="false"/>
          <w:i w:val="false"/>
          <w:color w:val="000000"/>
          <w:sz w:val="28"/>
        </w:rPr>
        <w:t>
      30) белгіленген сан шегінде Шекара қызметі бөлімшелерінің ұйымдастырушылық-штаттық құрылымы мен штаттары бойынша ұсыныстар тұжырымдау;</w:t>
      </w:r>
    </w:p>
    <w:bookmarkEnd w:id="756"/>
    <w:bookmarkStart w:name="z770" w:id="757"/>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757"/>
    <w:bookmarkStart w:name="z771" w:id="758"/>
    <w:p>
      <w:pPr>
        <w:spacing w:after="0"/>
        <w:ind w:left="0"/>
        <w:jc w:val="both"/>
      </w:pPr>
      <w:r>
        <w:rPr>
          <w:rFonts w:ascii="Times New Roman"/>
          <w:b w:val="false"/>
          <w:i w:val="false"/>
          <w:color w:val="000000"/>
          <w:sz w:val="28"/>
        </w:rPr>
        <w:t>
      32) Шекара қызметінің ақпараттандыру объектілерінің ақпараттық қауіпсіздігін қамтамасыз ету жөніндегі қызметті жүзеге асыру;</w:t>
      </w:r>
    </w:p>
    <w:bookmarkEnd w:id="758"/>
    <w:bookmarkStart w:name="z772" w:id="759"/>
    <w:p>
      <w:pPr>
        <w:spacing w:after="0"/>
        <w:ind w:left="0"/>
        <w:jc w:val="both"/>
      </w:pPr>
      <w:r>
        <w:rPr>
          <w:rFonts w:ascii="Times New Roman"/>
          <w:b w:val="false"/>
          <w:i w:val="false"/>
          <w:color w:val="000000"/>
          <w:sz w:val="28"/>
        </w:rPr>
        <w:t>
      33)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759"/>
    <w:bookmarkStart w:name="z773" w:id="760"/>
    <w:p>
      <w:pPr>
        <w:spacing w:after="0"/>
        <w:ind w:left="0"/>
        <w:jc w:val="left"/>
      </w:pPr>
      <w:r>
        <w:rPr>
          <w:rFonts w:ascii="Times New Roman"/>
          <w:b/>
          <w:i w:val="false"/>
          <w:color w:val="000000"/>
        </w:rPr>
        <w:t xml:space="preserve"> 3-тарау. Шекара қызметінің қызметін ұйымдастыру кезіндегі оның басшысының мәртебесі мен өкілеттіктері</w:t>
      </w:r>
    </w:p>
    <w:bookmarkEnd w:id="760"/>
    <w:bookmarkStart w:name="z774" w:id="761"/>
    <w:p>
      <w:pPr>
        <w:spacing w:after="0"/>
        <w:ind w:left="0"/>
        <w:jc w:val="both"/>
      </w:pPr>
      <w:r>
        <w:rPr>
          <w:rFonts w:ascii="Times New Roman"/>
          <w:b w:val="false"/>
          <w:i w:val="false"/>
          <w:color w:val="000000"/>
          <w:sz w:val="28"/>
        </w:rPr>
        <w:t>
      16. Шекара қызметіне басшылықты ҰҚК Төрағасының орынбасары – Шекара қызметінің директоры (бұдан әрі – Шекара қызметінің директоры) жүзеге асырады, оған Шекара қызметіне жүктелген міндеттердің орындалуы және оның өз өкілеттіктерін жүзеге асыруы үшін дербес жауапкершілік жүктеледі.</w:t>
      </w:r>
    </w:p>
    <w:bookmarkEnd w:id="761"/>
    <w:bookmarkStart w:name="z775" w:id="762"/>
    <w:p>
      <w:pPr>
        <w:spacing w:after="0"/>
        <w:ind w:left="0"/>
        <w:jc w:val="both"/>
      </w:pPr>
      <w:r>
        <w:rPr>
          <w:rFonts w:ascii="Times New Roman"/>
          <w:b w:val="false"/>
          <w:i w:val="false"/>
          <w:color w:val="000000"/>
          <w:sz w:val="28"/>
        </w:rPr>
        <w:t>
      17. Шекара қызметінің директоры Қазақстан Республикасының заңнамасына сәйкес әскери лауазымға тағайындалады және әскери лауазымынан босатылады.</w:t>
      </w:r>
    </w:p>
    <w:bookmarkEnd w:id="762"/>
    <w:bookmarkStart w:name="z776" w:id="763"/>
    <w:p>
      <w:pPr>
        <w:spacing w:after="0"/>
        <w:ind w:left="0"/>
        <w:jc w:val="both"/>
      </w:pPr>
      <w:r>
        <w:rPr>
          <w:rFonts w:ascii="Times New Roman"/>
          <w:b w:val="false"/>
          <w:i w:val="false"/>
          <w:color w:val="000000"/>
          <w:sz w:val="28"/>
        </w:rPr>
        <w:t>
      18. Шекара қызметі директорының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763"/>
    <w:bookmarkStart w:name="z777" w:id="764"/>
    <w:p>
      <w:pPr>
        <w:spacing w:after="0"/>
        <w:ind w:left="0"/>
        <w:jc w:val="both"/>
      </w:pPr>
      <w:r>
        <w:rPr>
          <w:rFonts w:ascii="Times New Roman"/>
          <w:b w:val="false"/>
          <w:i w:val="false"/>
          <w:color w:val="000000"/>
          <w:sz w:val="28"/>
        </w:rPr>
        <w:t>
      19. Шекара қызметі директорының өкілеттігі:</w:t>
      </w:r>
    </w:p>
    <w:bookmarkEnd w:id="764"/>
    <w:bookmarkStart w:name="z778" w:id="765"/>
    <w:p>
      <w:pPr>
        <w:spacing w:after="0"/>
        <w:ind w:left="0"/>
        <w:jc w:val="both"/>
      </w:pPr>
      <w:r>
        <w:rPr>
          <w:rFonts w:ascii="Times New Roman"/>
          <w:b w:val="false"/>
          <w:i w:val="false"/>
          <w:color w:val="000000"/>
          <w:sz w:val="28"/>
        </w:rPr>
        <w:t>
      1) Шекара қызметінің жұмысын ұйымдастырады;</w:t>
      </w:r>
    </w:p>
    <w:bookmarkEnd w:id="765"/>
    <w:bookmarkStart w:name="z779" w:id="766"/>
    <w:p>
      <w:pPr>
        <w:spacing w:after="0"/>
        <w:ind w:left="0"/>
        <w:jc w:val="both"/>
      </w:pPr>
      <w:r>
        <w:rPr>
          <w:rFonts w:ascii="Times New Roman"/>
          <w:b w:val="false"/>
          <w:i w:val="false"/>
          <w:color w:val="000000"/>
          <w:sz w:val="28"/>
        </w:rPr>
        <w:t>
      2) белгіленген тәртіппен Шекара қызметі әскери қызметшілерінің және жұмыскерлерінің орындауы үшін міндетті бұйрықтар (өкімдер) шығарады және нұсқаулар береді;</w:t>
      </w:r>
    </w:p>
    <w:bookmarkEnd w:id="766"/>
    <w:bookmarkStart w:name="z780" w:id="767"/>
    <w:p>
      <w:pPr>
        <w:spacing w:after="0"/>
        <w:ind w:left="0"/>
        <w:jc w:val="both"/>
      </w:pPr>
      <w:r>
        <w:rPr>
          <w:rFonts w:ascii="Times New Roman"/>
          <w:b w:val="false"/>
          <w:i w:val="false"/>
          <w:color w:val="000000"/>
          <w:sz w:val="28"/>
        </w:rPr>
        <w:t>
      3) адам мен азаматтың құқықтары мен бостандықтарын қозғайтын актілерден басқа, құқықтық актілерді бекітеді;</w:t>
      </w:r>
    </w:p>
    <w:bookmarkEnd w:id="767"/>
    <w:bookmarkStart w:name="z781" w:id="768"/>
    <w:p>
      <w:pPr>
        <w:spacing w:after="0"/>
        <w:ind w:left="0"/>
        <w:jc w:val="both"/>
      </w:pPr>
      <w:r>
        <w:rPr>
          <w:rFonts w:ascii="Times New Roman"/>
          <w:b w:val="false"/>
          <w:i w:val="false"/>
          <w:color w:val="000000"/>
          <w:sz w:val="28"/>
        </w:rPr>
        <w:t>
      4) мемлекеттік органдармен және ұйымдарымен, сондай-ақ шет мемлекеттердің арнаулы және құқық қорғау қызметтерімен және халықаралық ұйымдарымен өзара қарым-қатынаста Шекара қызметінің атынан өкілдік етеді;</w:t>
      </w:r>
    </w:p>
    <w:bookmarkEnd w:id="768"/>
    <w:bookmarkStart w:name="z782" w:id="769"/>
    <w:p>
      <w:pPr>
        <w:spacing w:after="0"/>
        <w:ind w:left="0"/>
        <w:jc w:val="both"/>
      </w:pPr>
      <w:r>
        <w:rPr>
          <w:rFonts w:ascii="Times New Roman"/>
          <w:b w:val="false"/>
          <w:i w:val="false"/>
          <w:color w:val="000000"/>
          <w:sz w:val="28"/>
        </w:rPr>
        <w:t>
      5) Қазақстан Республикасының заңнамасына сәйкес Мемлекеттік шекарада, шекара кеңістігінде немесе шекара белдеуінде жүзеге асырылатын қызметті шектеу немесе тоқтата тұру туралы шешімдер қабылдайды;</w:t>
      </w:r>
    </w:p>
    <w:bookmarkEnd w:id="769"/>
    <w:bookmarkStart w:name="z783" w:id="770"/>
    <w:p>
      <w:pPr>
        <w:spacing w:after="0"/>
        <w:ind w:left="0"/>
        <w:jc w:val="both"/>
      </w:pPr>
      <w:r>
        <w:rPr>
          <w:rFonts w:ascii="Times New Roman"/>
          <w:b w:val="false"/>
          <w:i w:val="false"/>
          <w:color w:val="000000"/>
          <w:sz w:val="28"/>
        </w:rPr>
        <w:t>
      6) өз құзыреті шегінде Шекара қызметінің әскери қызметшілерін әскери лауазымға тағайындайды және әскери лауазымнан босатады;</w:t>
      </w:r>
    </w:p>
    <w:bookmarkEnd w:id="770"/>
    <w:bookmarkStart w:name="z784" w:id="771"/>
    <w:p>
      <w:pPr>
        <w:spacing w:after="0"/>
        <w:ind w:left="0"/>
        <w:jc w:val="both"/>
      </w:pPr>
      <w:r>
        <w:rPr>
          <w:rFonts w:ascii="Times New Roman"/>
          <w:b w:val="false"/>
          <w:i w:val="false"/>
          <w:color w:val="000000"/>
          <w:sz w:val="28"/>
        </w:rPr>
        <w:t>
      7) Қазақстан Республикасының заңнамасында белгіленген тәртіппен Шекара қызметінде мерзімді әскери қызметтің әскери қызметшілерін әскери қызметтен босатады;</w:t>
      </w:r>
    </w:p>
    <w:bookmarkEnd w:id="771"/>
    <w:bookmarkStart w:name="z785" w:id="772"/>
    <w:p>
      <w:pPr>
        <w:spacing w:after="0"/>
        <w:ind w:left="0"/>
        <w:jc w:val="both"/>
      </w:pPr>
      <w:r>
        <w:rPr>
          <w:rFonts w:ascii="Times New Roman"/>
          <w:b w:val="false"/>
          <w:i w:val="false"/>
          <w:color w:val="000000"/>
          <w:sz w:val="28"/>
        </w:rPr>
        <w:t>
      8) белгіленген тәртіппен Шекара қызметінің әскери қызметшілері мен жұмыскерлерін көтермелеу, материалдық көмек көрсету және тәртіптік жаза қолдану, сондай-ақ әскери атақ беру мәселелерін шешеді;</w:t>
      </w:r>
    </w:p>
    <w:bookmarkEnd w:id="772"/>
    <w:bookmarkStart w:name="z786" w:id="773"/>
    <w:p>
      <w:pPr>
        <w:spacing w:after="0"/>
        <w:ind w:left="0"/>
        <w:jc w:val="both"/>
      </w:pPr>
      <w:r>
        <w:rPr>
          <w:rFonts w:ascii="Times New Roman"/>
          <w:b w:val="false"/>
          <w:i w:val="false"/>
          <w:color w:val="000000"/>
          <w:sz w:val="28"/>
        </w:rPr>
        <w:t>
      9) ҰҚК Төрағасына Шекара қызметінің республикалық мемлекеттік мекемелерін құру, тарату, орындарын ауыстыру және қайта ұйымдастыру бойынша, сондай-ақ оның құрылымы және штаттары бойынша ұсыныстар енгізеді;</w:t>
      </w:r>
    </w:p>
    <w:bookmarkEnd w:id="773"/>
    <w:bookmarkStart w:name="z787" w:id="774"/>
    <w:p>
      <w:pPr>
        <w:spacing w:after="0"/>
        <w:ind w:left="0"/>
        <w:jc w:val="both"/>
      </w:pPr>
      <w:r>
        <w:rPr>
          <w:rFonts w:ascii="Times New Roman"/>
          <w:b w:val="false"/>
          <w:i w:val="false"/>
          <w:color w:val="000000"/>
          <w:sz w:val="28"/>
        </w:rPr>
        <w:t>
      10) Шекара қызметінің ведомстволық бағынысты мемлекеттік мекемелерінің, аумақтық бөлімшелері мен құрылымдық бөлімшелерінің ережелерін (жарғыларын) бекітеді;</w:t>
      </w:r>
    </w:p>
    <w:bookmarkEnd w:id="774"/>
    <w:bookmarkStart w:name="z788" w:id="775"/>
    <w:p>
      <w:pPr>
        <w:spacing w:after="0"/>
        <w:ind w:left="0"/>
        <w:jc w:val="both"/>
      </w:pPr>
      <w:r>
        <w:rPr>
          <w:rFonts w:ascii="Times New Roman"/>
          <w:b w:val="false"/>
          <w:i w:val="false"/>
          <w:color w:val="000000"/>
          <w:sz w:val="28"/>
        </w:rPr>
        <w:t>
      11) өз өкілеттіктері шегінде Шекара қызметінің әскери қызмет өткеруге, сондай-ақ жұмыскерлерінің еңбек қатынастарына байланысты мәселелерді шешеді;</w:t>
      </w:r>
    </w:p>
    <w:bookmarkEnd w:id="775"/>
    <w:bookmarkStart w:name="z789" w:id="776"/>
    <w:p>
      <w:pPr>
        <w:spacing w:after="0"/>
        <w:ind w:left="0"/>
        <w:jc w:val="both"/>
      </w:pPr>
      <w:r>
        <w:rPr>
          <w:rFonts w:ascii="Times New Roman"/>
          <w:b w:val="false"/>
          <w:i w:val="false"/>
          <w:color w:val="000000"/>
          <w:sz w:val="28"/>
        </w:rPr>
        <w:t>
      12) белгіленген тәртіппен ҰҚК Төрағасына жоғары әскери атақ беруге кандидатуралар, Шекара қызметінің әскери қызметшілері мен жұмыскерлерін, сондай-ақ Мемлекеттік шекараны қорғауға қатысатын адамдарды ведомстволық наградалармен наградтау бойынша ұсыныстар енгізеді;</w:t>
      </w:r>
    </w:p>
    <w:bookmarkEnd w:id="776"/>
    <w:bookmarkStart w:name="z790" w:id="777"/>
    <w:p>
      <w:pPr>
        <w:spacing w:after="0"/>
        <w:ind w:left="0"/>
        <w:jc w:val="both"/>
      </w:pPr>
      <w:r>
        <w:rPr>
          <w:rFonts w:ascii="Times New Roman"/>
          <w:b w:val="false"/>
          <w:i w:val="false"/>
          <w:color w:val="000000"/>
          <w:sz w:val="28"/>
        </w:rPr>
        <w:t>
      13) Шекара қызметінің қызметтік-жауынгерлік, жедел-қызметтік, әскери-техникалық, қылмыстық-процестік, шекаралық өкілдік және өзге де қызметіне тексеру ұйымдастырады;</w:t>
      </w:r>
    </w:p>
    <w:bookmarkEnd w:id="777"/>
    <w:bookmarkStart w:name="z791" w:id="778"/>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778"/>
    <w:bookmarkStart w:name="z792" w:id="779"/>
    <w:p>
      <w:pPr>
        <w:spacing w:after="0"/>
        <w:ind w:left="0"/>
        <w:jc w:val="both"/>
      </w:pPr>
      <w:r>
        <w:rPr>
          <w:rFonts w:ascii="Times New Roman"/>
          <w:b w:val="false"/>
          <w:i w:val="false"/>
          <w:color w:val="000000"/>
          <w:sz w:val="28"/>
        </w:rPr>
        <w:t>
      Шекара қызметінің директоры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779"/>
    <w:bookmarkStart w:name="z793" w:id="780"/>
    <w:p>
      <w:pPr>
        <w:spacing w:after="0"/>
        <w:ind w:left="0"/>
        <w:jc w:val="both"/>
      </w:pPr>
      <w:r>
        <w:rPr>
          <w:rFonts w:ascii="Times New Roman"/>
          <w:b w:val="false"/>
          <w:i w:val="false"/>
          <w:color w:val="000000"/>
          <w:sz w:val="28"/>
        </w:rPr>
        <w:t>
      20. Шекара қызметінің директоры өз орынбасарларының өкілеттіктерін Қазақстан Республикасының қолданыстағы заңнамасына сәйкес айқындайды.</w:t>
      </w:r>
    </w:p>
    <w:bookmarkEnd w:id="780"/>
    <w:bookmarkStart w:name="z794" w:id="781"/>
    <w:p>
      <w:pPr>
        <w:spacing w:after="0"/>
        <w:ind w:left="0"/>
        <w:jc w:val="left"/>
      </w:pPr>
      <w:r>
        <w:rPr>
          <w:rFonts w:ascii="Times New Roman"/>
          <w:b/>
          <w:i w:val="false"/>
          <w:color w:val="000000"/>
        </w:rPr>
        <w:t xml:space="preserve"> 4-тарау. Шекара қызметінің мүлкі</w:t>
      </w:r>
    </w:p>
    <w:bookmarkEnd w:id="781"/>
    <w:bookmarkStart w:name="z795" w:id="782"/>
    <w:p>
      <w:pPr>
        <w:spacing w:after="0"/>
        <w:ind w:left="0"/>
        <w:jc w:val="both"/>
      </w:pPr>
      <w:r>
        <w:rPr>
          <w:rFonts w:ascii="Times New Roman"/>
          <w:b w:val="false"/>
          <w:i w:val="false"/>
          <w:color w:val="000000"/>
          <w:sz w:val="28"/>
        </w:rPr>
        <w:t>
      21. Шекара қызметі Қазақстан Республикасының заңнамасында көзделген жағдайларда жедел басқару құқығында оқшауланған мүлікке ие болуы мүмкін.</w:t>
      </w:r>
    </w:p>
    <w:bookmarkEnd w:id="782"/>
    <w:bookmarkStart w:name="z796" w:id="783"/>
    <w:p>
      <w:pPr>
        <w:spacing w:after="0"/>
        <w:ind w:left="0"/>
        <w:jc w:val="both"/>
      </w:pPr>
      <w:r>
        <w:rPr>
          <w:rFonts w:ascii="Times New Roman"/>
          <w:b w:val="false"/>
          <w:i w:val="false"/>
          <w:color w:val="000000"/>
          <w:sz w:val="28"/>
        </w:rPr>
        <w:t>
      Шекара қызметінің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3"/>
    <w:bookmarkStart w:name="z797" w:id="784"/>
    <w:p>
      <w:pPr>
        <w:spacing w:after="0"/>
        <w:ind w:left="0"/>
        <w:jc w:val="both"/>
      </w:pPr>
      <w:r>
        <w:rPr>
          <w:rFonts w:ascii="Times New Roman"/>
          <w:b w:val="false"/>
          <w:i w:val="false"/>
          <w:color w:val="000000"/>
          <w:sz w:val="28"/>
        </w:rPr>
        <w:t>
      22. Шекара қызметіне бекітіп берілген мүлік республикалық меншікке жатады.</w:t>
      </w:r>
    </w:p>
    <w:bookmarkEnd w:id="784"/>
    <w:bookmarkStart w:name="z798" w:id="78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785"/>
    <w:bookmarkStart w:name="z799" w:id="786"/>
    <w:p>
      <w:pPr>
        <w:spacing w:after="0"/>
        <w:ind w:left="0"/>
        <w:jc w:val="left"/>
      </w:pPr>
      <w:r>
        <w:rPr>
          <w:rFonts w:ascii="Times New Roman"/>
          <w:b/>
          <w:i w:val="false"/>
          <w:color w:val="000000"/>
        </w:rPr>
        <w:t xml:space="preserve"> 5-тарау. Шекара қызметін қайта ұйымдастыру және тарату</w:t>
      </w:r>
    </w:p>
    <w:bookmarkEnd w:id="786"/>
    <w:bookmarkStart w:name="z800" w:id="787"/>
    <w:p>
      <w:pPr>
        <w:spacing w:after="0"/>
        <w:ind w:left="0"/>
        <w:jc w:val="both"/>
      </w:pPr>
      <w:r>
        <w:rPr>
          <w:rFonts w:ascii="Times New Roman"/>
          <w:b w:val="false"/>
          <w:i w:val="false"/>
          <w:color w:val="000000"/>
          <w:sz w:val="28"/>
        </w:rPr>
        <w:t>
      24. Шекара қызметін қайта ұйымдастыру және тарату Қазақстан Республикасының заңнамасына сәйкес жүзеге асырылады.</w:t>
      </w:r>
    </w:p>
    <w:bookmarkEnd w:id="787"/>
    <w:p>
      <w:pPr>
        <w:spacing w:after="0"/>
        <w:ind w:left="0"/>
        <w:jc w:val="both"/>
      </w:pPr>
      <w:r>
        <w:rPr>
          <w:rFonts w:ascii="Times New Roman"/>
          <w:b/>
          <w:i w:val="false"/>
          <w:color w:val="000000"/>
          <w:sz w:val="28"/>
        </w:rPr>
        <w:t>Шекара қызметінің қарамағындағы ұйымдардың тізбесі:</w:t>
      </w:r>
    </w:p>
    <w:bookmarkStart w:name="z802" w:id="788"/>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Арнайы мақсаттағы басқармасы.</w:t>
      </w:r>
    </w:p>
    <w:bookmarkEnd w:id="788"/>
    <w:bookmarkStart w:name="z803" w:id="789"/>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Қызметтік кинология басқармасы.</w:t>
      </w:r>
    </w:p>
    <w:bookmarkEnd w:id="789"/>
    <w:bookmarkStart w:name="z804" w:id="790"/>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Техниканы және қару-жарақты жөндеу басқармасы.</w:t>
      </w:r>
    </w:p>
    <w:bookmarkEnd w:id="790"/>
    <w:bookmarkStart w:name="z805" w:id="791"/>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"Ақтау" жабдықтау басқармасы.</w:t>
      </w:r>
    </w:p>
    <w:bookmarkEnd w:id="791"/>
    <w:bookmarkStart w:name="z806" w:id="792"/>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"Алматы" жабдықтау басқармасы.</w:t>
      </w:r>
    </w:p>
    <w:bookmarkEnd w:id="792"/>
    <w:bookmarkStart w:name="z807" w:id="793"/>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"Жаңғызтөбе" жабдықтау басқармасы.</w:t>
      </w:r>
    </w:p>
    <w:bookmarkEnd w:id="793"/>
    <w:p>
      <w:pPr>
        <w:spacing w:after="0"/>
        <w:ind w:left="0"/>
        <w:jc w:val="both"/>
      </w:pPr>
      <w:r>
        <w:rPr>
          <w:rFonts w:ascii="Times New Roman"/>
          <w:b/>
          <w:i w:val="false"/>
          <w:color w:val="000000"/>
          <w:sz w:val="28"/>
        </w:rPr>
        <w:t>Шекара қызметінің қарамағындағы аумақтық бөлiмшелердің тізбесі:</w:t>
      </w:r>
    </w:p>
    <w:bookmarkStart w:name="z809" w:id="794"/>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Ақтөбе облысы бойынша департаменті.</w:t>
      </w:r>
    </w:p>
    <w:bookmarkEnd w:id="794"/>
    <w:bookmarkStart w:name="z810" w:id="795"/>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облысы бойынша департаменті.</w:t>
      </w:r>
    </w:p>
    <w:bookmarkEnd w:id="795"/>
    <w:bookmarkStart w:name="z811" w:id="796"/>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Атырау облысы бойынша департаменті.</w:t>
      </w:r>
    </w:p>
    <w:bookmarkEnd w:id="796"/>
    <w:bookmarkStart w:name="z812" w:id="797"/>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Батыс Қазақстан облысы бойынша департаменті.</w:t>
      </w:r>
    </w:p>
    <w:bookmarkEnd w:id="797"/>
    <w:bookmarkStart w:name="z813" w:id="798"/>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Жамбыл облысы бойынша департаменті.</w:t>
      </w:r>
    </w:p>
    <w:bookmarkEnd w:id="798"/>
    <w:bookmarkStart w:name="z814" w:id="799"/>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Қостанай облысы бойынша департаменті.</w:t>
      </w:r>
    </w:p>
    <w:bookmarkEnd w:id="799"/>
    <w:bookmarkStart w:name="z815" w:id="800"/>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Қызылорда облысы бойынша департаменті.</w:t>
      </w:r>
    </w:p>
    <w:bookmarkEnd w:id="800"/>
    <w:bookmarkStart w:name="z816" w:id="801"/>
    <w:p>
      <w:pPr>
        <w:spacing w:after="0"/>
        <w:ind w:left="0"/>
        <w:jc w:val="both"/>
      </w:pPr>
      <w:r>
        <w:rPr>
          <w:rFonts w:ascii="Times New Roman"/>
          <w:b w:val="false"/>
          <w:i w:val="false"/>
          <w:color w:val="000000"/>
          <w:sz w:val="28"/>
        </w:rPr>
        <w:t>
      8. Қазақстан Республикасы Ұлттық қауіпсіздік комитеті Шекара қызметінің Маңғыстау облысы бойынша департаменті.</w:t>
      </w:r>
    </w:p>
    <w:bookmarkEnd w:id="801"/>
    <w:bookmarkStart w:name="z817" w:id="802"/>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Түркістан облысы бойынша департаменті.</w:t>
      </w:r>
    </w:p>
    <w:bookmarkEnd w:id="802"/>
    <w:bookmarkStart w:name="z818" w:id="803"/>
    <w:p>
      <w:pPr>
        <w:spacing w:after="0"/>
        <w:ind w:left="0"/>
        <w:jc w:val="both"/>
      </w:pPr>
      <w:r>
        <w:rPr>
          <w:rFonts w:ascii="Times New Roman"/>
          <w:b w:val="false"/>
          <w:i w:val="false"/>
          <w:color w:val="000000"/>
          <w:sz w:val="28"/>
        </w:rPr>
        <w:t>
      10. Қазақстан Республикасы Ұлттық қауіпсіздік комитеті Шекара қызметінің Павлодар облысы бойынша департаменті.</w:t>
      </w:r>
    </w:p>
    <w:bookmarkEnd w:id="803"/>
    <w:bookmarkStart w:name="z819" w:id="804"/>
    <w:p>
      <w:pPr>
        <w:spacing w:after="0"/>
        <w:ind w:left="0"/>
        <w:jc w:val="both"/>
      </w:pPr>
      <w:r>
        <w:rPr>
          <w:rFonts w:ascii="Times New Roman"/>
          <w:b w:val="false"/>
          <w:i w:val="false"/>
          <w:color w:val="000000"/>
          <w:sz w:val="28"/>
        </w:rPr>
        <w:t>
      11. Қазақстан Республикасы Ұлттық қауіпсіздік комитеті Шекара қызметінің Солтүстік Қазақстан облысы бойынша департаменті.</w:t>
      </w:r>
    </w:p>
    <w:bookmarkEnd w:id="804"/>
    <w:bookmarkStart w:name="z820" w:id="805"/>
    <w:p>
      <w:pPr>
        <w:spacing w:after="0"/>
        <w:ind w:left="0"/>
        <w:jc w:val="both"/>
      </w:pPr>
      <w:r>
        <w:rPr>
          <w:rFonts w:ascii="Times New Roman"/>
          <w:b w:val="false"/>
          <w:i w:val="false"/>
          <w:color w:val="000000"/>
          <w:sz w:val="28"/>
        </w:rPr>
        <w:t>
      12. Қазақстан Республикасы Ұлттық қауіпсіздік комитеті Шекара қызметінің Шығыс Қазақстан облысы бойынша департаменті.</w:t>
      </w:r>
    </w:p>
    <w:bookmarkEnd w:id="805"/>
    <w:bookmarkStart w:name="z821" w:id="806"/>
    <w:p>
      <w:pPr>
        <w:spacing w:after="0"/>
        <w:ind w:left="0"/>
        <w:jc w:val="both"/>
      </w:pPr>
      <w:r>
        <w:rPr>
          <w:rFonts w:ascii="Times New Roman"/>
          <w:b w:val="false"/>
          <w:i w:val="false"/>
          <w:color w:val="000000"/>
          <w:sz w:val="28"/>
        </w:rPr>
        <w:t>
      13. Қазақстан Республикасы Ұлттық қауіпсіздік комитеті Шекара қызметінің "Нұр-Сұлтан" шекаралық бақылау басқармасы.</w:t>
      </w:r>
    </w:p>
    <w:bookmarkEnd w:id="806"/>
    <w:bookmarkStart w:name="z822" w:id="807"/>
    <w:p>
      <w:pPr>
        <w:spacing w:after="0"/>
        <w:ind w:left="0"/>
        <w:jc w:val="both"/>
      </w:pPr>
      <w:r>
        <w:rPr>
          <w:rFonts w:ascii="Times New Roman"/>
          <w:b w:val="false"/>
          <w:i w:val="false"/>
          <w:color w:val="000000"/>
          <w:sz w:val="28"/>
        </w:rPr>
        <w:t>
      14. Қазақстан Республикасы Ұлттық қауіпсіздік комитеті Шекара қызметінің "Алматы" шекаралық бақылау басқармасы.</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893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жарлықтарына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bookmarkStart w:name="z824" w:id="808"/>
    <w:p>
      <w:pPr>
        <w:spacing w:after="0"/>
        <w:ind w:left="0"/>
        <w:jc w:val="left"/>
      </w:pPr>
      <w:r>
        <w:rPr>
          <w:rFonts w:ascii="Times New Roman"/>
          <w:b/>
          <w:i w:val="false"/>
          <w:color w:val="000000"/>
        </w:rPr>
        <w:t xml:space="preserve"> Қазақстан Республикасы Ұлттық қауіпсіздік комитетінің Үкіметтік байланыс қызметі туралы ЕРЕЖЕ</w:t>
      </w:r>
    </w:p>
    <w:bookmarkEnd w:id="808"/>
    <w:bookmarkStart w:name="z825" w:id="809"/>
    <w:p>
      <w:pPr>
        <w:spacing w:after="0"/>
        <w:ind w:left="0"/>
        <w:jc w:val="left"/>
      </w:pPr>
      <w:r>
        <w:rPr>
          <w:rFonts w:ascii="Times New Roman"/>
          <w:b/>
          <w:i w:val="false"/>
          <w:color w:val="000000"/>
        </w:rPr>
        <w:t xml:space="preserve"> 1-тарау. Жалпы ережелер</w:t>
      </w:r>
    </w:p>
    <w:bookmarkEnd w:id="809"/>
    <w:bookmarkStart w:name="z826" w:id="810"/>
    <w:p>
      <w:pPr>
        <w:spacing w:after="0"/>
        <w:ind w:left="0"/>
        <w:jc w:val="both"/>
      </w:pPr>
      <w:r>
        <w:rPr>
          <w:rFonts w:ascii="Times New Roman"/>
          <w:b w:val="false"/>
          <w:i w:val="false"/>
          <w:color w:val="000000"/>
          <w:sz w:val="28"/>
        </w:rPr>
        <w:t>
      1. Қазақстан Республикасы Ұлттық қауіпсіздік комитетінің Үкіметтік байланыс қызметі (бұдан әрі – Қызмет) Қазақстан Республикасы Ұлттық қауіпсіздік комитетінің (бұдан әрі – ҰҚК) мемлекеттік органдарында, ұйымдарында, Қазақстан Республикасының Қарулы Күштерінде, басқа да әскерлері мен әскери құралымдарында басшылықты және үкіметтік байланыспен қамтамасыз ету мен шифрлау жұмысын ұйымдастыруды жүзеге асыратын ведомствосы болып табылады, сондай-ақ Қазақстан Республикасында үкіметтік байланысты қамтамасыз ететін уәкілетті орган, Қазақстан Республикасы шифрлау қызметінің орталық органы болып табылады.</w:t>
      </w:r>
    </w:p>
    <w:bookmarkEnd w:id="810"/>
    <w:bookmarkStart w:name="z827" w:id="811"/>
    <w:p>
      <w:pPr>
        <w:spacing w:after="0"/>
        <w:ind w:left="0"/>
        <w:jc w:val="both"/>
      </w:pPr>
      <w:r>
        <w:rPr>
          <w:rFonts w:ascii="Times New Roman"/>
          <w:b w:val="false"/>
          <w:i w:val="false"/>
          <w:color w:val="000000"/>
          <w:sz w:val="28"/>
        </w:rPr>
        <w:t>
      2. Қызмет өз қызметін Қазақстан Республикасының Конституциясына және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811"/>
    <w:bookmarkStart w:name="z828" w:id="812"/>
    <w:p>
      <w:pPr>
        <w:spacing w:after="0"/>
        <w:ind w:left="0"/>
        <w:jc w:val="both"/>
      </w:pPr>
      <w:r>
        <w:rPr>
          <w:rFonts w:ascii="Times New Roman"/>
          <w:b w:val="false"/>
          <w:i w:val="false"/>
          <w:color w:val="000000"/>
          <w:sz w:val="28"/>
        </w:rPr>
        <w:t>
      3. Қызмет республикалық мемлекеттік мекеме ұйымдық-құқықтық нысанындағы заңды тұлға болып табылады, оның қазақ тіліндегі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12"/>
    <w:bookmarkStart w:name="z829" w:id="813"/>
    <w:p>
      <w:pPr>
        <w:spacing w:after="0"/>
        <w:ind w:left="0"/>
        <w:jc w:val="both"/>
      </w:pPr>
      <w:r>
        <w:rPr>
          <w:rFonts w:ascii="Times New Roman"/>
          <w:b w:val="false"/>
          <w:i w:val="false"/>
          <w:color w:val="000000"/>
          <w:sz w:val="28"/>
        </w:rPr>
        <w:t>
      4. Қызмет азаматтық-құқықтық қатынастарға өз атынан түседі.</w:t>
      </w:r>
    </w:p>
    <w:bookmarkEnd w:id="813"/>
    <w:bookmarkStart w:name="z830" w:id="814"/>
    <w:p>
      <w:pPr>
        <w:spacing w:after="0"/>
        <w:ind w:left="0"/>
        <w:jc w:val="both"/>
      </w:pPr>
      <w:r>
        <w:rPr>
          <w:rFonts w:ascii="Times New Roman"/>
          <w:b w:val="false"/>
          <w:i w:val="false"/>
          <w:color w:val="000000"/>
          <w:sz w:val="28"/>
        </w:rPr>
        <w:t>
      5. Қызметтің,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814"/>
    <w:bookmarkStart w:name="z831" w:id="815"/>
    <w:p>
      <w:pPr>
        <w:spacing w:after="0"/>
        <w:ind w:left="0"/>
        <w:jc w:val="both"/>
      </w:pPr>
      <w:r>
        <w:rPr>
          <w:rFonts w:ascii="Times New Roman"/>
          <w:b w:val="false"/>
          <w:i w:val="false"/>
          <w:color w:val="000000"/>
          <w:sz w:val="28"/>
        </w:rPr>
        <w:t>
      6. Қызмет өз құзыретінің мәселелері бойынша Қазақстан Республикасының заңнамасында белгіленген тәртіппен Қызмет басшысының бұйрықтарымен және Қазақстан Республикасының заңнамасында көзделген басқа да актілермен рәсімделетін шешімдер қабылдайды.</w:t>
      </w:r>
    </w:p>
    <w:bookmarkEnd w:id="815"/>
    <w:bookmarkStart w:name="z832" w:id="816"/>
    <w:p>
      <w:pPr>
        <w:spacing w:after="0"/>
        <w:ind w:left="0"/>
        <w:jc w:val="both"/>
      </w:pPr>
      <w:r>
        <w:rPr>
          <w:rFonts w:ascii="Times New Roman"/>
          <w:b w:val="false"/>
          <w:i w:val="false"/>
          <w:color w:val="000000"/>
          <w:sz w:val="28"/>
        </w:rPr>
        <w:t>
      7. Қызметтің құрылымы мен штат санының лимиті Қазақстан Республикасының заңнамасына сәйкес бекітіледі.</w:t>
      </w:r>
    </w:p>
    <w:bookmarkEnd w:id="816"/>
    <w:bookmarkStart w:name="z833" w:id="817"/>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Сығанақ көшесі, 49.</w:t>
      </w:r>
    </w:p>
    <w:bookmarkEnd w:id="817"/>
    <w:bookmarkStart w:name="z834" w:id="818"/>
    <w:p>
      <w:pPr>
        <w:spacing w:after="0"/>
        <w:ind w:left="0"/>
        <w:jc w:val="both"/>
      </w:pPr>
      <w:r>
        <w:rPr>
          <w:rFonts w:ascii="Times New Roman"/>
          <w:b w:val="false"/>
          <w:i w:val="false"/>
          <w:color w:val="000000"/>
          <w:sz w:val="28"/>
        </w:rPr>
        <w:t>
      9. Қызметтің толық атауы – "Қазақстан Республикасы Ұлттық қауіпсіздік комитетінің Үкіметтік байланыс қызметі" республикалық мемлекеттік мекемесі.</w:t>
      </w:r>
    </w:p>
    <w:bookmarkEnd w:id="818"/>
    <w:bookmarkStart w:name="z835" w:id="819"/>
    <w:p>
      <w:pPr>
        <w:spacing w:after="0"/>
        <w:ind w:left="0"/>
        <w:jc w:val="both"/>
      </w:pPr>
      <w:r>
        <w:rPr>
          <w:rFonts w:ascii="Times New Roman"/>
          <w:b w:val="false"/>
          <w:i w:val="false"/>
          <w:color w:val="000000"/>
          <w:sz w:val="28"/>
        </w:rPr>
        <w:t>
      10. Осы Ереже Қызметтің құрылтай құжаты болып табылады.</w:t>
      </w:r>
    </w:p>
    <w:bookmarkEnd w:id="819"/>
    <w:bookmarkStart w:name="z836" w:id="820"/>
    <w:p>
      <w:pPr>
        <w:spacing w:after="0"/>
        <w:ind w:left="0"/>
        <w:jc w:val="both"/>
      </w:pPr>
      <w:r>
        <w:rPr>
          <w:rFonts w:ascii="Times New Roman"/>
          <w:b w:val="false"/>
          <w:i w:val="false"/>
          <w:color w:val="000000"/>
          <w:sz w:val="28"/>
        </w:rPr>
        <w:t>
      11. Қызметтің қызметін қаржыландыру республикалық бюджеттен жүзеге асырылады.</w:t>
      </w:r>
    </w:p>
    <w:bookmarkEnd w:id="820"/>
    <w:bookmarkStart w:name="z837" w:id="821"/>
    <w:p>
      <w:pPr>
        <w:spacing w:after="0"/>
        <w:ind w:left="0"/>
        <w:jc w:val="both"/>
      </w:pPr>
      <w:r>
        <w:rPr>
          <w:rFonts w:ascii="Times New Roman"/>
          <w:b w:val="false"/>
          <w:i w:val="false"/>
          <w:color w:val="000000"/>
          <w:sz w:val="28"/>
        </w:rPr>
        <w:t>
      12. Қызметке кәсіпкерлік субъектілерімен Қызмет өкілеттіктерінің функциялары болып табылатын міндеттемелерді орындау тұрғысынан шарттық қатынастар жасауға тыйым салынады.</w:t>
      </w:r>
    </w:p>
    <w:bookmarkEnd w:id="821"/>
    <w:bookmarkStart w:name="z838" w:id="822"/>
    <w:p>
      <w:pPr>
        <w:spacing w:after="0"/>
        <w:ind w:left="0"/>
        <w:jc w:val="both"/>
      </w:pPr>
      <w:r>
        <w:rPr>
          <w:rFonts w:ascii="Times New Roman"/>
          <w:b w:val="false"/>
          <w:i w:val="false"/>
          <w:color w:val="000000"/>
          <w:sz w:val="28"/>
        </w:rPr>
        <w:t>
      Егер Қызметке Қазақстан Республикасының заңнамалық актілерімен кіріс әкелетін қызметті жүзеге асыру құқығы берілсе, онда мұндай қызметтен алынған кірістер мемлекеттік бюджетке жіберіледі.</w:t>
      </w:r>
    </w:p>
    <w:bookmarkEnd w:id="822"/>
    <w:bookmarkStart w:name="z839" w:id="823"/>
    <w:p>
      <w:pPr>
        <w:spacing w:after="0"/>
        <w:ind w:left="0"/>
        <w:jc w:val="left"/>
      </w:pPr>
      <w:r>
        <w:rPr>
          <w:rFonts w:ascii="Times New Roman"/>
          <w:b/>
          <w:i w:val="false"/>
          <w:color w:val="000000"/>
        </w:rPr>
        <w:t xml:space="preserve"> 2-тарау. Қызметтің мақсаттары, құқықтары мен міндеттері</w:t>
      </w:r>
    </w:p>
    <w:bookmarkEnd w:id="823"/>
    <w:bookmarkStart w:name="z840" w:id="824"/>
    <w:p>
      <w:pPr>
        <w:spacing w:after="0"/>
        <w:ind w:left="0"/>
        <w:jc w:val="both"/>
      </w:pPr>
      <w:r>
        <w:rPr>
          <w:rFonts w:ascii="Times New Roman"/>
          <w:b w:val="false"/>
          <w:i w:val="false"/>
          <w:color w:val="000000"/>
          <w:sz w:val="28"/>
        </w:rPr>
        <w:t>
      13. Міндеттері:</w:t>
      </w:r>
    </w:p>
    <w:bookmarkEnd w:id="824"/>
    <w:bookmarkStart w:name="z841" w:id="825"/>
    <w:p>
      <w:pPr>
        <w:spacing w:after="0"/>
        <w:ind w:left="0"/>
        <w:jc w:val="both"/>
      </w:pPr>
      <w:r>
        <w:rPr>
          <w:rFonts w:ascii="Times New Roman"/>
          <w:b w:val="false"/>
          <w:i w:val="false"/>
          <w:color w:val="000000"/>
          <w:sz w:val="28"/>
        </w:rPr>
        <w:t>
      1) Қазақстан Республикасының Президентін, Қазақстан Республикасының мемлекеттік органдарын, Қарулы Күштерін, басқа да әскерлері мен әскери құралымдарын бейбіт және соғыс уақытында үкіметтік байланыспен, сондай-ақ Қазақстан Республикасының ұлттық қауіпсіздік органдарын қорғалған байланыспен қамтамасыз ету;</w:t>
      </w:r>
    </w:p>
    <w:bookmarkEnd w:id="825"/>
    <w:bookmarkStart w:name="z842" w:id="826"/>
    <w:p>
      <w:pPr>
        <w:spacing w:after="0"/>
        <w:ind w:left="0"/>
        <w:jc w:val="both"/>
      </w:pPr>
      <w:r>
        <w:rPr>
          <w:rFonts w:ascii="Times New Roman"/>
          <w:b w:val="false"/>
          <w:i w:val="false"/>
          <w:color w:val="000000"/>
          <w:sz w:val="28"/>
        </w:rPr>
        <w:t>
      2) Қазақстан Республикасының уәкілетті мемлекеттік органдарында, әскери басқару, ұлттық қауіпсіздік және ішкі істер органдарында шифрлау жұмыстарын ұйымдастыру;</w:t>
      </w:r>
    </w:p>
    <w:bookmarkEnd w:id="826"/>
    <w:bookmarkStart w:name="z843" w:id="827"/>
    <w:p>
      <w:pPr>
        <w:spacing w:after="0"/>
        <w:ind w:left="0"/>
        <w:jc w:val="both"/>
      </w:pPr>
      <w:r>
        <w:rPr>
          <w:rFonts w:ascii="Times New Roman"/>
          <w:b w:val="false"/>
          <w:i w:val="false"/>
          <w:color w:val="000000"/>
          <w:sz w:val="28"/>
        </w:rPr>
        <w:t>
      3) үкіметтік байланыс желілерінің, республикалық қорғалған байланыс желілерінің және Қазақстан Республикасы ұлттық қауіпсіздік органдары қорғалған байланыс желілерінің ақпараттық қауіпсіздігін қамтамасыз ету;</w:t>
      </w:r>
    </w:p>
    <w:bookmarkEnd w:id="827"/>
    <w:bookmarkStart w:name="z844" w:id="828"/>
    <w:p>
      <w:pPr>
        <w:spacing w:after="0"/>
        <w:ind w:left="0"/>
        <w:jc w:val="both"/>
      </w:pPr>
      <w:r>
        <w:rPr>
          <w:rFonts w:ascii="Times New Roman"/>
          <w:b w:val="false"/>
          <w:i w:val="false"/>
          <w:color w:val="000000"/>
          <w:sz w:val="28"/>
        </w:rPr>
        <w:t>
      4) Қазақстан Республикасының заңдарында және Қазақстан Республикасы Президентінің актілерінде айқындалатын өзге де міндеттер болып табылады.</w:t>
      </w:r>
    </w:p>
    <w:bookmarkEnd w:id="828"/>
    <w:bookmarkStart w:name="z845" w:id="829"/>
    <w:p>
      <w:pPr>
        <w:spacing w:after="0"/>
        <w:ind w:left="0"/>
        <w:jc w:val="both"/>
      </w:pPr>
      <w:r>
        <w:rPr>
          <w:rFonts w:ascii="Times New Roman"/>
          <w:b w:val="false"/>
          <w:i w:val="false"/>
          <w:color w:val="000000"/>
          <w:sz w:val="28"/>
        </w:rPr>
        <w:t>
      14. Құқықтары мен міндеттері:</w:t>
      </w:r>
    </w:p>
    <w:bookmarkEnd w:id="829"/>
    <w:bookmarkStart w:name="z846" w:id="830"/>
    <w:p>
      <w:pPr>
        <w:spacing w:after="0"/>
        <w:ind w:left="0"/>
        <w:jc w:val="both"/>
      </w:pPr>
      <w:r>
        <w:rPr>
          <w:rFonts w:ascii="Times New Roman"/>
          <w:b w:val="false"/>
          <w:i w:val="false"/>
          <w:color w:val="000000"/>
          <w:sz w:val="28"/>
        </w:rPr>
        <w:t>
      1) өз құзыреті шегінде құқықтық актілер қабылдау;</w:t>
      </w:r>
    </w:p>
    <w:bookmarkEnd w:id="830"/>
    <w:bookmarkStart w:name="z847" w:id="831"/>
    <w:p>
      <w:pPr>
        <w:spacing w:after="0"/>
        <w:ind w:left="0"/>
        <w:jc w:val="both"/>
      </w:pPr>
      <w:r>
        <w:rPr>
          <w:rFonts w:ascii="Times New Roman"/>
          <w:b w:val="false"/>
          <w:i w:val="false"/>
          <w:color w:val="000000"/>
          <w:sz w:val="28"/>
        </w:rPr>
        <w:t>
      2) сотқа жүгіну;</w:t>
      </w:r>
    </w:p>
    <w:bookmarkEnd w:id="831"/>
    <w:bookmarkStart w:name="z848" w:id="832"/>
    <w:p>
      <w:pPr>
        <w:spacing w:after="0"/>
        <w:ind w:left="0"/>
        <w:jc w:val="both"/>
      </w:pPr>
      <w:r>
        <w:rPr>
          <w:rFonts w:ascii="Times New Roman"/>
          <w:b w:val="false"/>
          <w:i w:val="false"/>
          <w:color w:val="000000"/>
          <w:sz w:val="28"/>
        </w:rPr>
        <w:t>
      3) стационарлық объектілерді, телекоммуникация желілерін салуды ұйымдастыру, телкоммуникация құралдары мен шифрлау құралдарын орналастыру және пайдалану;</w:t>
      </w:r>
    </w:p>
    <w:bookmarkEnd w:id="832"/>
    <w:bookmarkStart w:name="z849" w:id="833"/>
    <w:p>
      <w:pPr>
        <w:spacing w:after="0"/>
        <w:ind w:left="0"/>
        <w:jc w:val="both"/>
      </w:pPr>
      <w:r>
        <w:rPr>
          <w:rFonts w:ascii="Times New Roman"/>
          <w:b w:val="false"/>
          <w:i w:val="false"/>
          <w:color w:val="000000"/>
          <w:sz w:val="28"/>
        </w:rPr>
        <w:t>
      4) Қазақстан Республикасы ұлттық қауіпсіздік органдарының үкіметтік және қорғалған байланыс желілерін құру және қайта құру;</w:t>
      </w:r>
    </w:p>
    <w:bookmarkEnd w:id="833"/>
    <w:bookmarkStart w:name="z850" w:id="834"/>
    <w:p>
      <w:pPr>
        <w:spacing w:after="0"/>
        <w:ind w:left="0"/>
        <w:jc w:val="both"/>
      </w:pPr>
      <w:r>
        <w:rPr>
          <w:rFonts w:ascii="Times New Roman"/>
          <w:b w:val="false"/>
          <w:i w:val="false"/>
          <w:color w:val="000000"/>
          <w:sz w:val="28"/>
        </w:rPr>
        <w:t>
      5) мемлекеттік органдар мен ұйымдарға өз құзыреті шеңберінде Қазақстан Республикасы қауіпсіздігінің қаупін іске асыруға ықпал ететін себептер мен жағдайларды жою туралы орындалуы міндетті ұсыныстар енгізу;</w:t>
      </w:r>
    </w:p>
    <w:bookmarkEnd w:id="834"/>
    <w:bookmarkStart w:name="z851" w:id="835"/>
    <w:p>
      <w:pPr>
        <w:spacing w:after="0"/>
        <w:ind w:left="0"/>
        <w:jc w:val="both"/>
      </w:pPr>
      <w:r>
        <w:rPr>
          <w:rFonts w:ascii="Times New Roman"/>
          <w:b w:val="false"/>
          <w:i w:val="false"/>
          <w:color w:val="000000"/>
          <w:sz w:val="28"/>
        </w:rPr>
        <w:t>
      6) үкіметтік және республикалық желілерінің қорғалған байланысты ұйымдастыру, қамтамасыз ету, оның жұмыс істеуі мен қауіпсіздігі бөлігінде нұсқаулар және (немесе) ұсынымдар жолдау;</w:t>
      </w:r>
    </w:p>
    <w:bookmarkEnd w:id="835"/>
    <w:bookmarkStart w:name="z852" w:id="836"/>
    <w:p>
      <w:pPr>
        <w:spacing w:after="0"/>
        <w:ind w:left="0"/>
        <w:jc w:val="both"/>
      </w:pPr>
      <w:r>
        <w:rPr>
          <w:rFonts w:ascii="Times New Roman"/>
          <w:b w:val="false"/>
          <w:i w:val="false"/>
          <w:color w:val="000000"/>
          <w:sz w:val="28"/>
        </w:rPr>
        <w:t>
      7) телекоммуникация құралдары мен шифрлау құралдары орналасқан, Қазақстан Республикасы ұлттық қауіпсіздік органдарының үкіметтік және қорғалған байланыс желілері өтетін ғимараттарға, объектілерге, үй-жайларға техникалық қызмет көрсету және жөндеу-қалпына келтіру жұмыстарын жүзеге асыру үшін кіруге рұқсат алу;</w:t>
      </w:r>
    </w:p>
    <w:bookmarkEnd w:id="836"/>
    <w:bookmarkStart w:name="z853" w:id="837"/>
    <w:p>
      <w:pPr>
        <w:spacing w:after="0"/>
        <w:ind w:left="0"/>
        <w:jc w:val="both"/>
      </w:pPr>
      <w:r>
        <w:rPr>
          <w:rFonts w:ascii="Times New Roman"/>
          <w:b w:val="false"/>
          <w:i w:val="false"/>
          <w:color w:val="000000"/>
          <w:sz w:val="28"/>
        </w:rPr>
        <w:t>
      8) мемлекеттік органдар мен ұйымдарға телекоммуникация құралдарын орналастыру үшін үй-жайлар бөлу қажеттілігі туралы талаптар қою;</w:t>
      </w:r>
    </w:p>
    <w:bookmarkEnd w:id="837"/>
    <w:bookmarkStart w:name="z854" w:id="838"/>
    <w:p>
      <w:pPr>
        <w:spacing w:after="0"/>
        <w:ind w:left="0"/>
        <w:jc w:val="both"/>
      </w:pPr>
      <w:r>
        <w:rPr>
          <w:rFonts w:ascii="Times New Roman"/>
          <w:b w:val="false"/>
          <w:i w:val="false"/>
          <w:color w:val="000000"/>
          <w:sz w:val="28"/>
        </w:rPr>
        <w:t>
      9) телекоммуникация арналарын, үй-жайларды жалға алу бойынша, баланста тұрған телекоммуникация желілеріне техникалық қызмет көрсету бойынша, Қазақстан Республикасы ұлттық қауіпсіздік органдарының үкіметтік және қорғалған байланыс желілерінің жұмыс істеуін қамтамасыз ету үшін телекоммуникация құралдары мен электрмен жабдықтау жабдықтарын жеткізуге шарттар жасасу;</w:t>
      </w:r>
    </w:p>
    <w:bookmarkEnd w:id="838"/>
    <w:bookmarkStart w:name="z855" w:id="839"/>
    <w:p>
      <w:pPr>
        <w:spacing w:after="0"/>
        <w:ind w:left="0"/>
        <w:jc w:val="both"/>
      </w:pPr>
      <w:r>
        <w:rPr>
          <w:rFonts w:ascii="Times New Roman"/>
          <w:b w:val="false"/>
          <w:i w:val="false"/>
          <w:color w:val="000000"/>
          <w:sz w:val="28"/>
        </w:rPr>
        <w:t>
      10) үй-жайлар мен телекоммуникация желілерін беру мәселелері бойынша мемлекеттік органдармен және ұйымдармен өзара іс-қимыл жасау;</w:t>
      </w:r>
    </w:p>
    <w:bookmarkEnd w:id="839"/>
    <w:bookmarkStart w:name="z856" w:id="840"/>
    <w:p>
      <w:pPr>
        <w:spacing w:after="0"/>
        <w:ind w:left="0"/>
        <w:jc w:val="both"/>
      </w:pPr>
      <w:r>
        <w:rPr>
          <w:rFonts w:ascii="Times New Roman"/>
          <w:b w:val="false"/>
          <w:i w:val="false"/>
          <w:color w:val="000000"/>
          <w:sz w:val="28"/>
        </w:rPr>
        <w:t>
      11) мемлекеттік органдардан, ұйымдардан, олардың лауазымды адамдарынан үкіметтік байланыс пен шифрлау жұмысы мәселелері бойынша қажетті ақпаратты, құжаттарды және өзге де материалдарды сұрату және алу;</w:t>
      </w:r>
    </w:p>
    <w:bookmarkEnd w:id="840"/>
    <w:bookmarkStart w:name="z857" w:id="841"/>
    <w:p>
      <w:pPr>
        <w:spacing w:after="0"/>
        <w:ind w:left="0"/>
        <w:jc w:val="both"/>
      </w:pPr>
      <w:r>
        <w:rPr>
          <w:rFonts w:ascii="Times New Roman"/>
          <w:b w:val="false"/>
          <w:i w:val="false"/>
          <w:color w:val="000000"/>
          <w:sz w:val="28"/>
        </w:rPr>
        <w:t>
      12) шифрлау жұмысы бойынша анықталған бұзушылықтар мен кемшіліктерді жоюды талап ету, шифрлау жұмысы бойынша анықталған бұзушылықтарды жою бойынша ұсынымдар әзірлеу, сондай-ақ нұсқаулар мен ұсынымдардың орындалуына тиісті тексерулер ұйымдастыру;</w:t>
      </w:r>
    </w:p>
    <w:bookmarkEnd w:id="841"/>
    <w:bookmarkStart w:name="z858" w:id="842"/>
    <w:p>
      <w:pPr>
        <w:spacing w:after="0"/>
        <w:ind w:left="0"/>
        <w:jc w:val="both"/>
      </w:pPr>
      <w:r>
        <w:rPr>
          <w:rFonts w:ascii="Times New Roman"/>
          <w:b w:val="false"/>
          <w:i w:val="false"/>
          <w:color w:val="000000"/>
          <w:sz w:val="28"/>
        </w:rPr>
        <w:t>
      13) мемлекеттік органдар мен ұйымдардың қызметкерлерін және (немесе) жұмыскерлерін тарта отырып, шифрлау жұмысында туындаған мәселелерді шешу үшін жұмыс топтарын құру;</w:t>
      </w:r>
    </w:p>
    <w:bookmarkEnd w:id="842"/>
    <w:bookmarkStart w:name="z859" w:id="843"/>
    <w:p>
      <w:pPr>
        <w:spacing w:after="0"/>
        <w:ind w:left="0"/>
        <w:jc w:val="both"/>
      </w:pPr>
      <w:r>
        <w:rPr>
          <w:rFonts w:ascii="Times New Roman"/>
          <w:b w:val="false"/>
          <w:i w:val="false"/>
          <w:color w:val="000000"/>
          <w:sz w:val="28"/>
        </w:rPr>
        <w:t>
      14) қорғалған байланыстың қауіпсіздігін қамтамасыз ету саласындағы Қазақстан Республикасы заңнамасының талаптарын бұзу фактісі бойынша шифрлау қызметі органдарында қызметтік тексерулер жүргізуге бастамашылық ету және қатысу;</w:t>
      </w:r>
    </w:p>
    <w:bookmarkEnd w:id="843"/>
    <w:bookmarkStart w:name="z860" w:id="844"/>
    <w:p>
      <w:pPr>
        <w:spacing w:after="0"/>
        <w:ind w:left="0"/>
        <w:jc w:val="both"/>
      </w:pPr>
      <w:r>
        <w:rPr>
          <w:rFonts w:ascii="Times New Roman"/>
          <w:b w:val="false"/>
          <w:i w:val="false"/>
          <w:color w:val="000000"/>
          <w:sz w:val="28"/>
        </w:rPr>
        <w:t>
      15) ол тұрған жерден тысқары жерлерде Қызмет функциясының бір бөлігін орындайтын және уәкілетті органда есептік тіркеуге жатпайтын оқшауланған құрылымдық бөлімшелерінің болуы;</w:t>
      </w:r>
    </w:p>
    <w:bookmarkEnd w:id="844"/>
    <w:bookmarkStart w:name="z861" w:id="845"/>
    <w:p>
      <w:pPr>
        <w:spacing w:after="0"/>
        <w:ind w:left="0"/>
        <w:jc w:val="both"/>
      </w:pPr>
      <w:r>
        <w:rPr>
          <w:rFonts w:ascii="Times New Roman"/>
          <w:b w:val="false"/>
          <w:i w:val="false"/>
          <w:color w:val="000000"/>
          <w:sz w:val="28"/>
        </w:rPr>
        <w:t>
      16) Қызметтің қызметкерлері мен жұмыскерлерін қызметтік іссапарға, оның ішінде Қазақстан Республикасынан тыс жерлерге іссапарға жіберу;</w:t>
      </w:r>
    </w:p>
    <w:bookmarkEnd w:id="845"/>
    <w:bookmarkStart w:name="z862" w:id="846"/>
    <w:p>
      <w:pPr>
        <w:spacing w:after="0"/>
        <w:ind w:left="0"/>
        <w:jc w:val="both"/>
      </w:pPr>
      <w:r>
        <w:rPr>
          <w:rFonts w:ascii="Times New Roman"/>
          <w:b w:val="false"/>
          <w:i w:val="false"/>
          <w:color w:val="000000"/>
          <w:sz w:val="28"/>
        </w:rPr>
        <w:t>
      17) Қазақстан Республикасы ұлттық қауіпсіздік органдарының үкіметтік байланысы мен құпияландырылған байланысын ұсыну сапасын арттыру;</w:t>
      </w:r>
    </w:p>
    <w:bookmarkEnd w:id="846"/>
    <w:bookmarkStart w:name="z863" w:id="847"/>
    <w:p>
      <w:pPr>
        <w:spacing w:after="0"/>
        <w:ind w:left="0"/>
        <w:jc w:val="both"/>
      </w:pPr>
      <w:r>
        <w:rPr>
          <w:rFonts w:ascii="Times New Roman"/>
          <w:b w:val="false"/>
          <w:i w:val="false"/>
          <w:color w:val="000000"/>
          <w:sz w:val="28"/>
        </w:rPr>
        <w:t>
      18) Қазақстан Республикасы ұлттық қауіпсіздік органдарының үкіметтік байланыс желілері мен арнайы мақсаттағы телекоммуникация желілерінің сенімділігін қамтамасыз ету;</w:t>
      </w:r>
    </w:p>
    <w:bookmarkEnd w:id="847"/>
    <w:bookmarkStart w:name="z864" w:id="848"/>
    <w:p>
      <w:pPr>
        <w:spacing w:after="0"/>
        <w:ind w:left="0"/>
        <w:jc w:val="both"/>
      </w:pPr>
      <w:r>
        <w:rPr>
          <w:rFonts w:ascii="Times New Roman"/>
          <w:b w:val="false"/>
          <w:i w:val="false"/>
          <w:color w:val="000000"/>
          <w:sz w:val="28"/>
        </w:rPr>
        <w:t>
      19) Қазақстан Республикасы ұлттық қауіпсіздік органдарының қорғалған байланысының мемлекетаралық, ведомствоаралық және ведомстволық желілерін қайта жарақтау қажеттілігі мен орындылығын айқындау, сондай-ақ тиісті ұсыныстар енгізу;</w:t>
      </w:r>
    </w:p>
    <w:bookmarkEnd w:id="848"/>
    <w:bookmarkStart w:name="z865" w:id="849"/>
    <w:p>
      <w:pPr>
        <w:spacing w:after="0"/>
        <w:ind w:left="0"/>
        <w:jc w:val="both"/>
      </w:pPr>
      <w:r>
        <w:rPr>
          <w:rFonts w:ascii="Times New Roman"/>
          <w:b w:val="false"/>
          <w:i w:val="false"/>
          <w:color w:val="000000"/>
          <w:sz w:val="28"/>
        </w:rPr>
        <w:t>
      20) жеке техникалық базада телекоммуникация құралдары мен шифрлау құралдарына қызмет қөрсету бойынша Қызметтің қызметкерлері мен жұмыскерлерін даярлауды, қайта даярлауды және біліктілігін арттыруды және Қазақстан Республикасы мен шет мемлекеттердің білім беру ұйымдарында тиісті курстар ұйымдастыруды жүзеге асыру;</w:t>
      </w:r>
    </w:p>
    <w:bookmarkEnd w:id="849"/>
    <w:bookmarkStart w:name="z866" w:id="850"/>
    <w:p>
      <w:pPr>
        <w:spacing w:after="0"/>
        <w:ind w:left="0"/>
        <w:jc w:val="both"/>
      </w:pPr>
      <w:r>
        <w:rPr>
          <w:rFonts w:ascii="Times New Roman"/>
          <w:b w:val="false"/>
          <w:i w:val="false"/>
          <w:color w:val="000000"/>
          <w:sz w:val="28"/>
        </w:rPr>
        <w:t>
      21) Қызметке кіретін бөлемшелердің іс-қимылын басқаруды, үйлестіруді және үйлесімділігін қамтамасыз етуді жүзеге асыру, оларға практикалық және әдістемелік көмек көрсету;</w:t>
      </w:r>
    </w:p>
    <w:bookmarkEnd w:id="850"/>
    <w:bookmarkStart w:name="z867" w:id="851"/>
    <w:p>
      <w:pPr>
        <w:spacing w:after="0"/>
        <w:ind w:left="0"/>
        <w:jc w:val="both"/>
      </w:pPr>
      <w:r>
        <w:rPr>
          <w:rFonts w:ascii="Times New Roman"/>
          <w:b w:val="false"/>
          <w:i w:val="false"/>
          <w:color w:val="000000"/>
          <w:sz w:val="28"/>
        </w:rPr>
        <w:t>
      22) Қазақстан Республикасы Әкімшілік рәсімдік-процестік кодексінде көзделген тәртiппен және мерзiмде жеке және заңды тұлғалардан өтiнiштер қабылдау және оларды қарау;</w:t>
      </w:r>
    </w:p>
    <w:bookmarkEnd w:id="851"/>
    <w:bookmarkStart w:name="z868" w:id="852"/>
    <w:p>
      <w:pPr>
        <w:spacing w:after="0"/>
        <w:ind w:left="0"/>
        <w:jc w:val="both"/>
      </w:pPr>
      <w:r>
        <w:rPr>
          <w:rFonts w:ascii="Times New Roman"/>
          <w:b w:val="false"/>
          <w:i w:val="false"/>
          <w:color w:val="000000"/>
          <w:sz w:val="28"/>
        </w:rPr>
        <w:t>
      23) құпия;</w:t>
      </w:r>
    </w:p>
    <w:bookmarkEnd w:id="852"/>
    <w:bookmarkStart w:name="z869" w:id="853"/>
    <w:p>
      <w:pPr>
        <w:spacing w:after="0"/>
        <w:ind w:left="0"/>
        <w:jc w:val="both"/>
      </w:pPr>
      <w:r>
        <w:rPr>
          <w:rFonts w:ascii="Times New Roman"/>
          <w:b w:val="false"/>
          <w:i w:val="false"/>
          <w:color w:val="000000"/>
          <w:sz w:val="28"/>
        </w:rPr>
        <w:t>
      24) құпия;</w:t>
      </w:r>
    </w:p>
    <w:bookmarkEnd w:id="853"/>
    <w:bookmarkStart w:name="z870" w:id="854"/>
    <w:p>
      <w:pPr>
        <w:spacing w:after="0"/>
        <w:ind w:left="0"/>
        <w:jc w:val="both"/>
      </w:pPr>
      <w:r>
        <w:rPr>
          <w:rFonts w:ascii="Times New Roman"/>
          <w:b w:val="false"/>
          <w:i w:val="false"/>
          <w:color w:val="000000"/>
          <w:sz w:val="28"/>
        </w:rPr>
        <w:t>
      25) құпия;</w:t>
      </w:r>
    </w:p>
    <w:bookmarkEnd w:id="854"/>
    <w:bookmarkStart w:name="z871" w:id="855"/>
    <w:p>
      <w:pPr>
        <w:spacing w:after="0"/>
        <w:ind w:left="0"/>
        <w:jc w:val="both"/>
      </w:pPr>
      <w:r>
        <w:rPr>
          <w:rFonts w:ascii="Times New Roman"/>
          <w:b w:val="false"/>
          <w:i w:val="false"/>
          <w:color w:val="000000"/>
          <w:sz w:val="28"/>
        </w:rPr>
        <w:t>
      26) құпия;</w:t>
      </w:r>
    </w:p>
    <w:bookmarkEnd w:id="855"/>
    <w:bookmarkStart w:name="z872" w:id="856"/>
    <w:p>
      <w:pPr>
        <w:spacing w:after="0"/>
        <w:ind w:left="0"/>
        <w:jc w:val="both"/>
      </w:pPr>
      <w:r>
        <w:rPr>
          <w:rFonts w:ascii="Times New Roman"/>
          <w:b w:val="false"/>
          <w:i w:val="false"/>
          <w:color w:val="000000"/>
          <w:sz w:val="28"/>
        </w:rPr>
        <w:t>
      27) құпия;</w:t>
      </w:r>
    </w:p>
    <w:bookmarkEnd w:id="856"/>
    <w:bookmarkStart w:name="z873" w:id="857"/>
    <w:p>
      <w:pPr>
        <w:spacing w:after="0"/>
        <w:ind w:left="0"/>
        <w:jc w:val="both"/>
      </w:pPr>
      <w:r>
        <w:rPr>
          <w:rFonts w:ascii="Times New Roman"/>
          <w:b w:val="false"/>
          <w:i w:val="false"/>
          <w:color w:val="000000"/>
          <w:sz w:val="28"/>
        </w:rPr>
        <w:t>
      28) құпия;</w:t>
      </w:r>
    </w:p>
    <w:bookmarkEnd w:id="857"/>
    <w:bookmarkStart w:name="z874" w:id="858"/>
    <w:p>
      <w:pPr>
        <w:spacing w:after="0"/>
        <w:ind w:left="0"/>
        <w:jc w:val="both"/>
      </w:pPr>
      <w:r>
        <w:rPr>
          <w:rFonts w:ascii="Times New Roman"/>
          <w:b w:val="false"/>
          <w:i w:val="false"/>
          <w:color w:val="000000"/>
          <w:sz w:val="28"/>
        </w:rPr>
        <w:t>
      29) құпия;</w:t>
      </w:r>
    </w:p>
    <w:bookmarkEnd w:id="858"/>
    <w:bookmarkStart w:name="z875" w:id="859"/>
    <w:p>
      <w:pPr>
        <w:spacing w:after="0"/>
        <w:ind w:left="0"/>
        <w:jc w:val="both"/>
      </w:pPr>
      <w:r>
        <w:rPr>
          <w:rFonts w:ascii="Times New Roman"/>
          <w:b w:val="false"/>
          <w:i w:val="false"/>
          <w:color w:val="000000"/>
          <w:sz w:val="28"/>
        </w:rPr>
        <w:t>
      30) құпия;</w:t>
      </w:r>
    </w:p>
    <w:bookmarkEnd w:id="859"/>
    <w:bookmarkStart w:name="z876" w:id="860"/>
    <w:p>
      <w:pPr>
        <w:spacing w:after="0"/>
        <w:ind w:left="0"/>
        <w:jc w:val="both"/>
      </w:pPr>
      <w:r>
        <w:rPr>
          <w:rFonts w:ascii="Times New Roman"/>
          <w:b w:val="false"/>
          <w:i w:val="false"/>
          <w:color w:val="000000"/>
          <w:sz w:val="28"/>
        </w:rPr>
        <w:t>
      31) құпия;</w:t>
      </w:r>
    </w:p>
    <w:bookmarkEnd w:id="860"/>
    <w:bookmarkStart w:name="z877" w:id="861"/>
    <w:p>
      <w:pPr>
        <w:spacing w:after="0"/>
        <w:ind w:left="0"/>
        <w:jc w:val="both"/>
      </w:pPr>
      <w:r>
        <w:rPr>
          <w:rFonts w:ascii="Times New Roman"/>
          <w:b w:val="false"/>
          <w:i w:val="false"/>
          <w:color w:val="000000"/>
          <w:sz w:val="28"/>
        </w:rPr>
        <w:t>
      32) құпия;</w:t>
      </w:r>
    </w:p>
    <w:bookmarkEnd w:id="861"/>
    <w:bookmarkStart w:name="z878" w:id="862"/>
    <w:p>
      <w:pPr>
        <w:spacing w:after="0"/>
        <w:ind w:left="0"/>
        <w:jc w:val="both"/>
      </w:pPr>
      <w:r>
        <w:rPr>
          <w:rFonts w:ascii="Times New Roman"/>
          <w:b w:val="false"/>
          <w:i w:val="false"/>
          <w:color w:val="000000"/>
          <w:sz w:val="28"/>
        </w:rPr>
        <w:t>
      33) құпия;</w:t>
      </w:r>
    </w:p>
    <w:bookmarkEnd w:id="862"/>
    <w:bookmarkStart w:name="z879" w:id="863"/>
    <w:p>
      <w:pPr>
        <w:spacing w:after="0"/>
        <w:ind w:left="0"/>
        <w:jc w:val="both"/>
      </w:pPr>
      <w:r>
        <w:rPr>
          <w:rFonts w:ascii="Times New Roman"/>
          <w:b w:val="false"/>
          <w:i w:val="false"/>
          <w:color w:val="000000"/>
          <w:sz w:val="28"/>
        </w:rPr>
        <w:t>
      34) құпия;</w:t>
      </w:r>
    </w:p>
    <w:bookmarkEnd w:id="863"/>
    <w:bookmarkStart w:name="z880" w:id="864"/>
    <w:p>
      <w:pPr>
        <w:spacing w:after="0"/>
        <w:ind w:left="0"/>
        <w:jc w:val="both"/>
      </w:pPr>
      <w:r>
        <w:rPr>
          <w:rFonts w:ascii="Times New Roman"/>
          <w:b w:val="false"/>
          <w:i w:val="false"/>
          <w:color w:val="000000"/>
          <w:sz w:val="28"/>
        </w:rPr>
        <w:t>
      35) құпия;</w:t>
      </w:r>
    </w:p>
    <w:bookmarkEnd w:id="864"/>
    <w:bookmarkStart w:name="z881" w:id="865"/>
    <w:p>
      <w:pPr>
        <w:spacing w:after="0"/>
        <w:ind w:left="0"/>
        <w:jc w:val="both"/>
      </w:pPr>
      <w:r>
        <w:rPr>
          <w:rFonts w:ascii="Times New Roman"/>
          <w:b w:val="false"/>
          <w:i w:val="false"/>
          <w:color w:val="000000"/>
          <w:sz w:val="28"/>
        </w:rPr>
        <w:t>
      36) құпия;</w:t>
      </w:r>
    </w:p>
    <w:bookmarkEnd w:id="865"/>
    <w:bookmarkStart w:name="z882" w:id="866"/>
    <w:p>
      <w:pPr>
        <w:spacing w:after="0"/>
        <w:ind w:left="0"/>
        <w:jc w:val="both"/>
      </w:pPr>
      <w:r>
        <w:rPr>
          <w:rFonts w:ascii="Times New Roman"/>
          <w:b w:val="false"/>
          <w:i w:val="false"/>
          <w:color w:val="000000"/>
          <w:sz w:val="28"/>
        </w:rPr>
        <w:t>
      37) құпия;</w:t>
      </w:r>
    </w:p>
    <w:bookmarkEnd w:id="866"/>
    <w:bookmarkStart w:name="z883" w:id="867"/>
    <w:p>
      <w:pPr>
        <w:spacing w:after="0"/>
        <w:ind w:left="0"/>
        <w:jc w:val="both"/>
      </w:pPr>
      <w:r>
        <w:rPr>
          <w:rFonts w:ascii="Times New Roman"/>
          <w:b w:val="false"/>
          <w:i w:val="false"/>
          <w:color w:val="000000"/>
          <w:sz w:val="28"/>
        </w:rPr>
        <w:t>
      38) құпия;</w:t>
      </w:r>
    </w:p>
    <w:bookmarkEnd w:id="867"/>
    <w:bookmarkStart w:name="z884" w:id="868"/>
    <w:p>
      <w:pPr>
        <w:spacing w:after="0"/>
        <w:ind w:left="0"/>
        <w:jc w:val="both"/>
      </w:pPr>
      <w:r>
        <w:rPr>
          <w:rFonts w:ascii="Times New Roman"/>
          <w:b w:val="false"/>
          <w:i w:val="false"/>
          <w:color w:val="000000"/>
          <w:sz w:val="28"/>
        </w:rPr>
        <w:t>
      39)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868"/>
    <w:bookmarkStart w:name="z885" w:id="869"/>
    <w:p>
      <w:pPr>
        <w:spacing w:after="0"/>
        <w:ind w:left="0"/>
        <w:jc w:val="both"/>
      </w:pPr>
      <w:r>
        <w:rPr>
          <w:rFonts w:ascii="Times New Roman"/>
          <w:b w:val="false"/>
          <w:i w:val="false"/>
          <w:color w:val="000000"/>
          <w:sz w:val="28"/>
        </w:rPr>
        <w:t>
      15. Функциялары:</w:t>
      </w:r>
    </w:p>
    <w:bookmarkEnd w:id="869"/>
    <w:bookmarkStart w:name="z886" w:id="870"/>
    <w:p>
      <w:pPr>
        <w:spacing w:after="0"/>
        <w:ind w:left="0"/>
        <w:jc w:val="both"/>
      </w:pPr>
      <w:r>
        <w:rPr>
          <w:rFonts w:ascii="Times New Roman"/>
          <w:b w:val="false"/>
          <w:i w:val="false"/>
          <w:color w:val="000000"/>
          <w:sz w:val="28"/>
        </w:rPr>
        <w:t>
      1) Қазақстан Республикасында үкіметтік байланыс және Қазақстан Республикасының ұлттық қауіпсіздік органдарында қорғалған байланыс желілерінің бейбіт және соғыс уақытында жұмыс істеуін қамтамасыз ету;</w:t>
      </w:r>
    </w:p>
    <w:bookmarkEnd w:id="870"/>
    <w:bookmarkStart w:name="z887" w:id="871"/>
    <w:p>
      <w:pPr>
        <w:spacing w:after="0"/>
        <w:ind w:left="0"/>
        <w:jc w:val="both"/>
      </w:pPr>
      <w:r>
        <w:rPr>
          <w:rFonts w:ascii="Times New Roman"/>
          <w:b w:val="false"/>
          <w:i w:val="false"/>
          <w:color w:val="000000"/>
          <w:sz w:val="28"/>
        </w:rPr>
        <w:t>
      2) үкіметтік, қорғалған байланыс желілерінің және Қазақстан Республикасы ұлттық қауіпсіздік органдарының арнайы мақсаттағы телекоммуникация желілерінің бейбіт уақытта, жұмылдыру кезеңінде, соғыс жағдайында және соғыс уақытында жұмыс істеуін қамтамасыз ету;</w:t>
      </w:r>
    </w:p>
    <w:bookmarkEnd w:id="871"/>
    <w:bookmarkStart w:name="z888" w:id="872"/>
    <w:p>
      <w:pPr>
        <w:spacing w:after="0"/>
        <w:ind w:left="0"/>
        <w:jc w:val="both"/>
      </w:pPr>
      <w:r>
        <w:rPr>
          <w:rFonts w:ascii="Times New Roman"/>
          <w:b w:val="false"/>
          <w:i w:val="false"/>
          <w:color w:val="000000"/>
          <w:sz w:val="28"/>
        </w:rPr>
        <w:t>
      3) Қазақстан Республикасы ұлттық қауіпсіздік органдарының үкіметтік және қорғалған байланыс желілерінің жұмыс істеуі мен олардың қауіпсіздігін қамтамасыз ету мәселелері бойынша нормативтік құқықтық актілер, әдістемелік ұсынымдар әзірлеу;</w:t>
      </w:r>
    </w:p>
    <w:bookmarkEnd w:id="872"/>
    <w:bookmarkStart w:name="z889" w:id="873"/>
    <w:p>
      <w:pPr>
        <w:spacing w:after="0"/>
        <w:ind w:left="0"/>
        <w:jc w:val="both"/>
      </w:pPr>
      <w:r>
        <w:rPr>
          <w:rFonts w:ascii="Times New Roman"/>
          <w:b w:val="false"/>
          <w:i w:val="false"/>
          <w:color w:val="000000"/>
          <w:sz w:val="28"/>
        </w:rPr>
        <w:t>
      4) Қазақстан Республикасы ұлттық қауіпсіздік органдарының үкіметтік және қорғалған байланыс желілерінде телекоммуникация құралдары мен желілерін, шифрлау құралдарын техникалық пайдалануды жүзеге асыру;</w:t>
      </w:r>
    </w:p>
    <w:bookmarkEnd w:id="873"/>
    <w:bookmarkStart w:name="z890" w:id="874"/>
    <w:p>
      <w:pPr>
        <w:spacing w:after="0"/>
        <w:ind w:left="0"/>
        <w:jc w:val="both"/>
      </w:pPr>
      <w:r>
        <w:rPr>
          <w:rFonts w:ascii="Times New Roman"/>
          <w:b w:val="false"/>
          <w:i w:val="false"/>
          <w:color w:val="000000"/>
          <w:sz w:val="28"/>
        </w:rPr>
        <w:t>
      5) үкіметтік және қорғалған байланыс желілерінің одан әрі дамуы үшін перспективалық телекоммуникациялық технологияларды, телекоммуникация құралдары мен шифрлау құралдарын зерделеуді, енгізуді жүргізу;</w:t>
      </w:r>
    </w:p>
    <w:bookmarkEnd w:id="874"/>
    <w:bookmarkStart w:name="z891" w:id="875"/>
    <w:p>
      <w:pPr>
        <w:spacing w:after="0"/>
        <w:ind w:left="0"/>
        <w:jc w:val="both"/>
      </w:pPr>
      <w:r>
        <w:rPr>
          <w:rFonts w:ascii="Times New Roman"/>
          <w:b w:val="false"/>
          <w:i w:val="false"/>
          <w:color w:val="000000"/>
          <w:sz w:val="28"/>
        </w:rPr>
        <w:t>
      6) үкіметтік және қорғалған байланыс бойынша мемлекеттік органдармен, ұйымдармен және шет мемлекеттердің құзыретті ұйымдарымен белгіленген тәртіпте өзара іс-қимылды жүзеге асыру;</w:t>
      </w:r>
    </w:p>
    <w:bookmarkEnd w:id="875"/>
    <w:bookmarkStart w:name="z892" w:id="876"/>
    <w:p>
      <w:pPr>
        <w:spacing w:after="0"/>
        <w:ind w:left="0"/>
        <w:jc w:val="both"/>
      </w:pPr>
      <w:r>
        <w:rPr>
          <w:rFonts w:ascii="Times New Roman"/>
          <w:b w:val="false"/>
          <w:i w:val="false"/>
          <w:color w:val="000000"/>
          <w:sz w:val="28"/>
        </w:rPr>
        <w:t>
      7) құпия;</w:t>
      </w:r>
    </w:p>
    <w:bookmarkEnd w:id="876"/>
    <w:bookmarkStart w:name="z893" w:id="877"/>
    <w:p>
      <w:pPr>
        <w:spacing w:after="0"/>
        <w:ind w:left="0"/>
        <w:jc w:val="both"/>
      </w:pPr>
      <w:r>
        <w:rPr>
          <w:rFonts w:ascii="Times New Roman"/>
          <w:b w:val="false"/>
          <w:i w:val="false"/>
          <w:color w:val="000000"/>
          <w:sz w:val="28"/>
        </w:rPr>
        <w:t>
      8) құпия;</w:t>
      </w:r>
    </w:p>
    <w:bookmarkEnd w:id="877"/>
    <w:bookmarkStart w:name="z894" w:id="878"/>
    <w:p>
      <w:pPr>
        <w:spacing w:after="0"/>
        <w:ind w:left="0"/>
        <w:jc w:val="both"/>
      </w:pPr>
      <w:r>
        <w:rPr>
          <w:rFonts w:ascii="Times New Roman"/>
          <w:b w:val="false"/>
          <w:i w:val="false"/>
          <w:color w:val="000000"/>
          <w:sz w:val="28"/>
        </w:rPr>
        <w:t>
      9) құпия;</w:t>
      </w:r>
    </w:p>
    <w:bookmarkEnd w:id="878"/>
    <w:bookmarkStart w:name="z895" w:id="879"/>
    <w:p>
      <w:pPr>
        <w:spacing w:after="0"/>
        <w:ind w:left="0"/>
        <w:jc w:val="both"/>
      </w:pPr>
      <w:r>
        <w:rPr>
          <w:rFonts w:ascii="Times New Roman"/>
          <w:b w:val="false"/>
          <w:i w:val="false"/>
          <w:color w:val="000000"/>
          <w:sz w:val="28"/>
        </w:rPr>
        <w:t>
      10) құпия;</w:t>
      </w:r>
    </w:p>
    <w:bookmarkEnd w:id="879"/>
    <w:bookmarkStart w:name="z896" w:id="880"/>
    <w:p>
      <w:pPr>
        <w:spacing w:after="0"/>
        <w:ind w:left="0"/>
        <w:jc w:val="both"/>
      </w:pPr>
      <w:r>
        <w:rPr>
          <w:rFonts w:ascii="Times New Roman"/>
          <w:b w:val="false"/>
          <w:i w:val="false"/>
          <w:color w:val="000000"/>
          <w:sz w:val="28"/>
        </w:rPr>
        <w:t>
      11) құпия;</w:t>
      </w:r>
    </w:p>
    <w:bookmarkEnd w:id="880"/>
    <w:bookmarkStart w:name="z897" w:id="881"/>
    <w:p>
      <w:pPr>
        <w:spacing w:after="0"/>
        <w:ind w:left="0"/>
        <w:jc w:val="both"/>
      </w:pPr>
      <w:r>
        <w:rPr>
          <w:rFonts w:ascii="Times New Roman"/>
          <w:b w:val="false"/>
          <w:i w:val="false"/>
          <w:color w:val="000000"/>
          <w:sz w:val="28"/>
        </w:rPr>
        <w:t>
      12) құпия;</w:t>
      </w:r>
    </w:p>
    <w:bookmarkEnd w:id="881"/>
    <w:bookmarkStart w:name="z898" w:id="882"/>
    <w:p>
      <w:pPr>
        <w:spacing w:after="0"/>
        <w:ind w:left="0"/>
        <w:jc w:val="both"/>
      </w:pPr>
      <w:r>
        <w:rPr>
          <w:rFonts w:ascii="Times New Roman"/>
          <w:b w:val="false"/>
          <w:i w:val="false"/>
          <w:color w:val="000000"/>
          <w:sz w:val="28"/>
        </w:rPr>
        <w:t>
      13) құпия;</w:t>
      </w:r>
    </w:p>
    <w:bookmarkEnd w:id="882"/>
    <w:bookmarkStart w:name="z899" w:id="883"/>
    <w:p>
      <w:pPr>
        <w:spacing w:after="0"/>
        <w:ind w:left="0"/>
        <w:jc w:val="both"/>
      </w:pPr>
      <w:r>
        <w:rPr>
          <w:rFonts w:ascii="Times New Roman"/>
          <w:b w:val="false"/>
          <w:i w:val="false"/>
          <w:color w:val="000000"/>
          <w:sz w:val="28"/>
        </w:rPr>
        <w:t>
      14) құпия;</w:t>
      </w:r>
    </w:p>
    <w:bookmarkEnd w:id="883"/>
    <w:bookmarkStart w:name="z900" w:id="884"/>
    <w:p>
      <w:pPr>
        <w:spacing w:after="0"/>
        <w:ind w:left="0"/>
        <w:jc w:val="both"/>
      </w:pPr>
      <w:r>
        <w:rPr>
          <w:rFonts w:ascii="Times New Roman"/>
          <w:b w:val="false"/>
          <w:i w:val="false"/>
          <w:color w:val="000000"/>
          <w:sz w:val="28"/>
        </w:rPr>
        <w:t>
      15) құпия;</w:t>
      </w:r>
    </w:p>
    <w:bookmarkEnd w:id="884"/>
    <w:bookmarkStart w:name="z901" w:id="885"/>
    <w:p>
      <w:pPr>
        <w:spacing w:after="0"/>
        <w:ind w:left="0"/>
        <w:jc w:val="both"/>
      </w:pPr>
      <w:r>
        <w:rPr>
          <w:rFonts w:ascii="Times New Roman"/>
          <w:b w:val="false"/>
          <w:i w:val="false"/>
          <w:color w:val="000000"/>
          <w:sz w:val="28"/>
        </w:rPr>
        <w:t>
      16) құпия;</w:t>
      </w:r>
    </w:p>
    <w:bookmarkEnd w:id="885"/>
    <w:bookmarkStart w:name="z902" w:id="886"/>
    <w:p>
      <w:pPr>
        <w:spacing w:after="0"/>
        <w:ind w:left="0"/>
        <w:jc w:val="both"/>
      </w:pPr>
      <w:r>
        <w:rPr>
          <w:rFonts w:ascii="Times New Roman"/>
          <w:b w:val="false"/>
          <w:i w:val="false"/>
          <w:color w:val="000000"/>
          <w:sz w:val="28"/>
        </w:rPr>
        <w:t>
      17) құпия;</w:t>
      </w:r>
    </w:p>
    <w:bookmarkEnd w:id="886"/>
    <w:bookmarkStart w:name="z903" w:id="887"/>
    <w:p>
      <w:pPr>
        <w:spacing w:after="0"/>
        <w:ind w:left="0"/>
        <w:jc w:val="both"/>
      </w:pPr>
      <w:r>
        <w:rPr>
          <w:rFonts w:ascii="Times New Roman"/>
          <w:b w:val="false"/>
          <w:i w:val="false"/>
          <w:color w:val="000000"/>
          <w:sz w:val="28"/>
        </w:rPr>
        <w:t>
      18) құпия;</w:t>
      </w:r>
    </w:p>
    <w:bookmarkEnd w:id="887"/>
    <w:bookmarkStart w:name="z904" w:id="888"/>
    <w:p>
      <w:pPr>
        <w:spacing w:after="0"/>
        <w:ind w:left="0"/>
        <w:jc w:val="both"/>
      </w:pPr>
      <w:r>
        <w:rPr>
          <w:rFonts w:ascii="Times New Roman"/>
          <w:b w:val="false"/>
          <w:i w:val="false"/>
          <w:color w:val="000000"/>
          <w:sz w:val="28"/>
        </w:rPr>
        <w:t>
      19) құпия;</w:t>
      </w:r>
    </w:p>
    <w:bookmarkEnd w:id="888"/>
    <w:bookmarkStart w:name="z905" w:id="889"/>
    <w:p>
      <w:pPr>
        <w:spacing w:after="0"/>
        <w:ind w:left="0"/>
        <w:jc w:val="both"/>
      </w:pPr>
      <w:r>
        <w:rPr>
          <w:rFonts w:ascii="Times New Roman"/>
          <w:b w:val="false"/>
          <w:i w:val="false"/>
          <w:color w:val="000000"/>
          <w:sz w:val="28"/>
        </w:rPr>
        <w:t>
      20) құпия;</w:t>
      </w:r>
    </w:p>
    <w:bookmarkEnd w:id="889"/>
    <w:bookmarkStart w:name="z906" w:id="890"/>
    <w:p>
      <w:pPr>
        <w:spacing w:after="0"/>
        <w:ind w:left="0"/>
        <w:jc w:val="both"/>
      </w:pPr>
      <w:r>
        <w:rPr>
          <w:rFonts w:ascii="Times New Roman"/>
          <w:b w:val="false"/>
          <w:i w:val="false"/>
          <w:color w:val="000000"/>
          <w:sz w:val="28"/>
        </w:rPr>
        <w:t>
      21) құпия;</w:t>
      </w:r>
    </w:p>
    <w:bookmarkEnd w:id="890"/>
    <w:bookmarkStart w:name="z907" w:id="891"/>
    <w:p>
      <w:pPr>
        <w:spacing w:after="0"/>
        <w:ind w:left="0"/>
        <w:jc w:val="both"/>
      </w:pPr>
      <w:r>
        <w:rPr>
          <w:rFonts w:ascii="Times New Roman"/>
          <w:b w:val="false"/>
          <w:i w:val="false"/>
          <w:color w:val="000000"/>
          <w:sz w:val="28"/>
        </w:rPr>
        <w:t>
      22) құпия;</w:t>
      </w:r>
    </w:p>
    <w:bookmarkEnd w:id="891"/>
    <w:bookmarkStart w:name="z908" w:id="892"/>
    <w:p>
      <w:pPr>
        <w:spacing w:after="0"/>
        <w:ind w:left="0"/>
        <w:jc w:val="both"/>
      </w:pPr>
      <w:r>
        <w:rPr>
          <w:rFonts w:ascii="Times New Roman"/>
          <w:b w:val="false"/>
          <w:i w:val="false"/>
          <w:color w:val="000000"/>
          <w:sz w:val="28"/>
        </w:rPr>
        <w:t>
      23) құпия;</w:t>
      </w:r>
    </w:p>
    <w:bookmarkEnd w:id="892"/>
    <w:bookmarkStart w:name="z909" w:id="893"/>
    <w:p>
      <w:pPr>
        <w:spacing w:after="0"/>
        <w:ind w:left="0"/>
        <w:jc w:val="both"/>
      </w:pPr>
      <w:r>
        <w:rPr>
          <w:rFonts w:ascii="Times New Roman"/>
          <w:b w:val="false"/>
          <w:i w:val="false"/>
          <w:color w:val="000000"/>
          <w:sz w:val="28"/>
        </w:rPr>
        <w:t>
      24) құпия;</w:t>
      </w:r>
    </w:p>
    <w:bookmarkEnd w:id="893"/>
    <w:bookmarkStart w:name="z910" w:id="894"/>
    <w:p>
      <w:pPr>
        <w:spacing w:after="0"/>
        <w:ind w:left="0"/>
        <w:jc w:val="both"/>
      </w:pPr>
      <w:r>
        <w:rPr>
          <w:rFonts w:ascii="Times New Roman"/>
          <w:b w:val="false"/>
          <w:i w:val="false"/>
          <w:color w:val="000000"/>
          <w:sz w:val="28"/>
        </w:rPr>
        <w:t>
      25) құпия;</w:t>
      </w:r>
    </w:p>
    <w:bookmarkEnd w:id="894"/>
    <w:bookmarkStart w:name="z911" w:id="895"/>
    <w:p>
      <w:pPr>
        <w:spacing w:after="0"/>
        <w:ind w:left="0"/>
        <w:jc w:val="both"/>
      </w:pPr>
      <w:r>
        <w:rPr>
          <w:rFonts w:ascii="Times New Roman"/>
          <w:b w:val="false"/>
          <w:i w:val="false"/>
          <w:color w:val="000000"/>
          <w:sz w:val="28"/>
        </w:rPr>
        <w:t>
      26) құпия;</w:t>
      </w:r>
    </w:p>
    <w:bookmarkEnd w:id="895"/>
    <w:bookmarkStart w:name="z912" w:id="896"/>
    <w:p>
      <w:pPr>
        <w:spacing w:after="0"/>
        <w:ind w:left="0"/>
        <w:jc w:val="both"/>
      </w:pPr>
      <w:r>
        <w:rPr>
          <w:rFonts w:ascii="Times New Roman"/>
          <w:b w:val="false"/>
          <w:i w:val="false"/>
          <w:color w:val="000000"/>
          <w:sz w:val="28"/>
        </w:rPr>
        <w:t>
      27)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896"/>
    <w:bookmarkStart w:name="z913" w:id="897"/>
    <w:p>
      <w:pPr>
        <w:spacing w:after="0"/>
        <w:ind w:left="0"/>
        <w:jc w:val="left"/>
      </w:pPr>
      <w:r>
        <w:rPr>
          <w:rFonts w:ascii="Times New Roman"/>
          <w:b/>
          <w:i w:val="false"/>
          <w:color w:val="000000"/>
        </w:rPr>
        <w:t xml:space="preserve"> 3-тарау. Қызметтің қызметін ұйымдастыру кезіндегі оның басшысының мәртебесі мен өкілеттігі</w:t>
      </w:r>
    </w:p>
    <w:bookmarkEnd w:id="897"/>
    <w:bookmarkStart w:name="z914" w:id="898"/>
    <w:p>
      <w:pPr>
        <w:spacing w:after="0"/>
        <w:ind w:left="0"/>
        <w:jc w:val="both"/>
      </w:pPr>
      <w:r>
        <w:rPr>
          <w:rFonts w:ascii="Times New Roman"/>
          <w:b w:val="false"/>
          <w:i w:val="false"/>
          <w:color w:val="000000"/>
          <w:sz w:val="28"/>
        </w:rPr>
        <w:t>
      16. Қызметке басшылықты Қызмет директоры жүзеге асырады, оған Қызметке жүктелген міндеттердің орындалуы және оның өкілеттіктерін жүзеге асыру үшін дербес жауапкершілік жүкетеледі.</w:t>
      </w:r>
    </w:p>
    <w:bookmarkEnd w:id="898"/>
    <w:bookmarkStart w:name="z915" w:id="899"/>
    <w:p>
      <w:pPr>
        <w:spacing w:after="0"/>
        <w:ind w:left="0"/>
        <w:jc w:val="both"/>
      </w:pPr>
      <w:r>
        <w:rPr>
          <w:rFonts w:ascii="Times New Roman"/>
          <w:b w:val="false"/>
          <w:i w:val="false"/>
          <w:color w:val="000000"/>
          <w:sz w:val="28"/>
        </w:rPr>
        <w:t>
      17. Қызмет директоры Қазақстан Республикасының заңнамасына сәйкес лауазымға тағайындалады және лауазымнан босатылады.</w:t>
      </w:r>
    </w:p>
    <w:bookmarkEnd w:id="899"/>
    <w:bookmarkStart w:name="z916" w:id="900"/>
    <w:p>
      <w:pPr>
        <w:spacing w:after="0"/>
        <w:ind w:left="0"/>
        <w:jc w:val="both"/>
      </w:pPr>
      <w:r>
        <w:rPr>
          <w:rFonts w:ascii="Times New Roman"/>
          <w:b w:val="false"/>
          <w:i w:val="false"/>
          <w:color w:val="000000"/>
          <w:sz w:val="28"/>
        </w:rPr>
        <w:t>
      18. Қызмет директорының Қазақстан Республикасының заңнамасына сәйкес лауазымға тағайындалатын және лауазымнан босатылатын орынбасарлары болады.</w:t>
      </w:r>
    </w:p>
    <w:bookmarkEnd w:id="900"/>
    <w:bookmarkStart w:name="z917" w:id="901"/>
    <w:p>
      <w:pPr>
        <w:spacing w:after="0"/>
        <w:ind w:left="0"/>
        <w:jc w:val="both"/>
      </w:pPr>
      <w:r>
        <w:rPr>
          <w:rFonts w:ascii="Times New Roman"/>
          <w:b w:val="false"/>
          <w:i w:val="false"/>
          <w:color w:val="000000"/>
          <w:sz w:val="28"/>
        </w:rPr>
        <w:t>
      19. Қызмет директорының өкілеттігі:</w:t>
      </w:r>
    </w:p>
    <w:bookmarkEnd w:id="901"/>
    <w:bookmarkStart w:name="z918" w:id="902"/>
    <w:p>
      <w:pPr>
        <w:spacing w:after="0"/>
        <w:ind w:left="0"/>
        <w:jc w:val="both"/>
      </w:pPr>
      <w:r>
        <w:rPr>
          <w:rFonts w:ascii="Times New Roman"/>
          <w:b w:val="false"/>
          <w:i w:val="false"/>
          <w:color w:val="000000"/>
          <w:sz w:val="28"/>
        </w:rPr>
        <w:t>
      1) Қызметтің жұмысын ұйымдастырады;</w:t>
      </w:r>
    </w:p>
    <w:bookmarkEnd w:id="902"/>
    <w:bookmarkStart w:name="z919" w:id="903"/>
    <w:p>
      <w:pPr>
        <w:spacing w:after="0"/>
        <w:ind w:left="0"/>
        <w:jc w:val="both"/>
      </w:pPr>
      <w:r>
        <w:rPr>
          <w:rFonts w:ascii="Times New Roman"/>
          <w:b w:val="false"/>
          <w:i w:val="false"/>
          <w:color w:val="000000"/>
          <w:sz w:val="28"/>
        </w:rPr>
        <w:t>
      2) белгіленген тәртіпте Қызметтің қызметкерлері мен жұмыскерлерінің орындауы үшін міндетті бұйрықтар (өкімдер) шығарады және нұсқаулар береді;</w:t>
      </w:r>
    </w:p>
    <w:bookmarkEnd w:id="903"/>
    <w:bookmarkStart w:name="z920" w:id="904"/>
    <w:p>
      <w:pPr>
        <w:spacing w:after="0"/>
        <w:ind w:left="0"/>
        <w:jc w:val="both"/>
      </w:pPr>
      <w:r>
        <w:rPr>
          <w:rFonts w:ascii="Times New Roman"/>
          <w:b w:val="false"/>
          <w:i w:val="false"/>
          <w:color w:val="000000"/>
          <w:sz w:val="28"/>
        </w:rPr>
        <w:t>
      3) адам мен азаматтың құқықтарын, бостандықтарын қозғайтын актілерді қоспағанда, құқықтық актілерді бекітеді;</w:t>
      </w:r>
    </w:p>
    <w:bookmarkEnd w:id="904"/>
    <w:bookmarkStart w:name="z921" w:id="905"/>
    <w:p>
      <w:pPr>
        <w:spacing w:after="0"/>
        <w:ind w:left="0"/>
        <w:jc w:val="both"/>
      </w:pPr>
      <w:r>
        <w:rPr>
          <w:rFonts w:ascii="Times New Roman"/>
          <w:b w:val="false"/>
          <w:i w:val="false"/>
          <w:color w:val="000000"/>
          <w:sz w:val="28"/>
        </w:rPr>
        <w:t>
      4) Қазақстан Республикасының мемлекеттік органдарымен, сондай-ақ шет мемлекеттер арнаулы және құқық қорғау қызметтерімен, үкіметтік және арнайы байланыс органдарымен және халықаралық ұйымдармен өзара қарым-қатынаста Қызметтің атынан өкілдік етеді;</w:t>
      </w:r>
    </w:p>
    <w:bookmarkEnd w:id="905"/>
    <w:bookmarkStart w:name="z922" w:id="906"/>
    <w:p>
      <w:pPr>
        <w:spacing w:after="0"/>
        <w:ind w:left="0"/>
        <w:jc w:val="both"/>
      </w:pPr>
      <w:r>
        <w:rPr>
          <w:rFonts w:ascii="Times New Roman"/>
          <w:b w:val="false"/>
          <w:i w:val="false"/>
          <w:color w:val="000000"/>
          <w:sz w:val="28"/>
        </w:rPr>
        <w:t>
      5) өз орынбасарларына, Қызметтің басшылары мен лауазымды адамдарына өкілеттік береді;</w:t>
      </w:r>
    </w:p>
    <w:bookmarkEnd w:id="906"/>
    <w:bookmarkStart w:name="z923" w:id="907"/>
    <w:p>
      <w:pPr>
        <w:spacing w:after="0"/>
        <w:ind w:left="0"/>
        <w:jc w:val="both"/>
      </w:pPr>
      <w:r>
        <w:rPr>
          <w:rFonts w:ascii="Times New Roman"/>
          <w:b w:val="false"/>
          <w:i w:val="false"/>
          <w:color w:val="000000"/>
          <w:sz w:val="28"/>
        </w:rPr>
        <w:t>
      6) өз құзыреті шегінде Қызметтің қызметкерлері мен жұмыскерлерін лауазымдарға тағайындайды және лауазымдардан босатады;</w:t>
      </w:r>
    </w:p>
    <w:bookmarkEnd w:id="907"/>
    <w:bookmarkStart w:name="z924" w:id="908"/>
    <w:p>
      <w:pPr>
        <w:spacing w:after="0"/>
        <w:ind w:left="0"/>
        <w:jc w:val="both"/>
      </w:pPr>
      <w:r>
        <w:rPr>
          <w:rFonts w:ascii="Times New Roman"/>
          <w:b w:val="false"/>
          <w:i w:val="false"/>
          <w:color w:val="000000"/>
          <w:sz w:val="28"/>
        </w:rPr>
        <w:t>
      7) Қызметтің қызметкерлері мен жұмыскерлерін тәртіптік тұрғыдан көтермелейді және жаза қолданады;</w:t>
      </w:r>
    </w:p>
    <w:bookmarkEnd w:id="908"/>
    <w:bookmarkStart w:name="z925" w:id="909"/>
    <w:p>
      <w:pPr>
        <w:spacing w:after="0"/>
        <w:ind w:left="0"/>
        <w:jc w:val="both"/>
      </w:pPr>
      <w:r>
        <w:rPr>
          <w:rFonts w:ascii="Times New Roman"/>
          <w:b w:val="false"/>
          <w:i w:val="false"/>
          <w:color w:val="000000"/>
          <w:sz w:val="28"/>
        </w:rPr>
        <w:t>
      8) Қызметтің қызметкерлері мен жұмыскерлеріне белгіленген тәртіппен материалдық көмек көрсетеді;</w:t>
      </w:r>
    </w:p>
    <w:bookmarkEnd w:id="909"/>
    <w:bookmarkStart w:name="z926" w:id="910"/>
    <w:p>
      <w:pPr>
        <w:spacing w:after="0"/>
        <w:ind w:left="0"/>
        <w:jc w:val="both"/>
      </w:pPr>
      <w:r>
        <w:rPr>
          <w:rFonts w:ascii="Times New Roman"/>
          <w:b w:val="false"/>
          <w:i w:val="false"/>
          <w:color w:val="000000"/>
          <w:sz w:val="28"/>
        </w:rPr>
        <w:t>
      9) Қызметтің қызметкерлеріне өз құзыреті шегінде арнаулы атақтар береді;</w:t>
      </w:r>
    </w:p>
    <w:bookmarkEnd w:id="910"/>
    <w:bookmarkStart w:name="z927" w:id="911"/>
    <w:p>
      <w:pPr>
        <w:spacing w:after="0"/>
        <w:ind w:left="0"/>
        <w:jc w:val="both"/>
      </w:pPr>
      <w:r>
        <w:rPr>
          <w:rFonts w:ascii="Times New Roman"/>
          <w:b w:val="false"/>
          <w:i w:val="false"/>
          <w:color w:val="000000"/>
          <w:sz w:val="28"/>
        </w:rPr>
        <w:t>
      10) ҰҚК Төрағасына Қызметтің бөлімшелерін құру, тарату, орындарын ауыстыру және қайта құру, сондай-ақ оның құрылымы мен штаттары бойынша ұсыныстар енгізеді;</w:t>
      </w:r>
    </w:p>
    <w:bookmarkEnd w:id="911"/>
    <w:bookmarkStart w:name="z928" w:id="912"/>
    <w:p>
      <w:pPr>
        <w:spacing w:after="0"/>
        <w:ind w:left="0"/>
        <w:jc w:val="both"/>
      </w:pPr>
      <w:r>
        <w:rPr>
          <w:rFonts w:ascii="Times New Roman"/>
          <w:b w:val="false"/>
          <w:i w:val="false"/>
          <w:color w:val="000000"/>
          <w:sz w:val="28"/>
        </w:rPr>
        <w:t>
      11) ҰҚК Төрағасы айқындаған өкілеттіктер шегінде Қызмет қызметкерлерінің қызмет өткеруіне, сондай-ақ жұмыскерлерінің еңбек қатынастарына байланысты мәселелерді шешеді;</w:t>
      </w:r>
    </w:p>
    <w:bookmarkEnd w:id="912"/>
    <w:bookmarkStart w:name="z929" w:id="913"/>
    <w:p>
      <w:pPr>
        <w:spacing w:after="0"/>
        <w:ind w:left="0"/>
        <w:jc w:val="both"/>
      </w:pPr>
      <w:r>
        <w:rPr>
          <w:rFonts w:ascii="Times New Roman"/>
          <w:b w:val="false"/>
          <w:i w:val="false"/>
          <w:color w:val="000000"/>
          <w:sz w:val="28"/>
        </w:rPr>
        <w:t>
      12) белгіленген тәртіппен "лейтенант" және "полковник" арнаулы атағын беруге, Қызметтің қызметкерлері мен жұмыскерлерін ведомстволық наградалармен наградтауға кандидатуралар бойынша ұсыныстар енгізеді;</w:t>
      </w:r>
    </w:p>
    <w:bookmarkEnd w:id="913"/>
    <w:bookmarkStart w:name="z930" w:id="914"/>
    <w:p>
      <w:pPr>
        <w:spacing w:after="0"/>
        <w:ind w:left="0"/>
        <w:jc w:val="both"/>
      </w:pPr>
      <w:r>
        <w:rPr>
          <w:rFonts w:ascii="Times New Roman"/>
          <w:b w:val="false"/>
          <w:i w:val="false"/>
          <w:color w:val="000000"/>
          <w:sz w:val="28"/>
        </w:rPr>
        <w:t>
      13) Қызметтің қызметтік, материалдық-техникалық, әкімшілік және өзге де іс-қимылдарын тексеруді ұйымдастырады;</w:t>
      </w:r>
    </w:p>
    <w:bookmarkEnd w:id="914"/>
    <w:bookmarkStart w:name="z931" w:id="915"/>
    <w:p>
      <w:pPr>
        <w:spacing w:after="0"/>
        <w:ind w:left="0"/>
        <w:jc w:val="both"/>
      </w:pPr>
      <w:r>
        <w:rPr>
          <w:rFonts w:ascii="Times New Roman"/>
          <w:b w:val="false"/>
          <w:i w:val="false"/>
          <w:color w:val="000000"/>
          <w:sz w:val="28"/>
        </w:rPr>
        <w:t>
      14) ережелерін ҰҚК Төрағасы бекітетін Қызметтің орталықтарын қоспағанда, оның құрылымдық бөлімшелері туралы ережелерді бекітеді;</w:t>
      </w:r>
    </w:p>
    <w:bookmarkEnd w:id="915"/>
    <w:bookmarkStart w:name="z932" w:id="916"/>
    <w:p>
      <w:pPr>
        <w:spacing w:after="0"/>
        <w:ind w:left="0"/>
        <w:jc w:val="both"/>
      </w:pPr>
      <w:r>
        <w:rPr>
          <w:rFonts w:ascii="Times New Roman"/>
          <w:b w:val="false"/>
          <w:i w:val="false"/>
          <w:color w:val="000000"/>
          <w:sz w:val="28"/>
        </w:rPr>
        <w:t>
      15) құпия;</w:t>
      </w:r>
    </w:p>
    <w:bookmarkEnd w:id="916"/>
    <w:bookmarkStart w:name="z933" w:id="917"/>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917"/>
    <w:bookmarkStart w:name="z934" w:id="918"/>
    <w:p>
      <w:pPr>
        <w:spacing w:after="0"/>
        <w:ind w:left="0"/>
        <w:jc w:val="both"/>
      </w:pPr>
      <w:r>
        <w:rPr>
          <w:rFonts w:ascii="Times New Roman"/>
          <w:b w:val="false"/>
          <w:i w:val="false"/>
          <w:color w:val="000000"/>
          <w:sz w:val="28"/>
        </w:rPr>
        <w:t>
      Қызмет директоры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End w:id="918"/>
    <w:bookmarkStart w:name="z935" w:id="919"/>
    <w:p>
      <w:pPr>
        <w:spacing w:after="0"/>
        <w:ind w:left="0"/>
        <w:jc w:val="both"/>
      </w:pPr>
      <w:r>
        <w:rPr>
          <w:rFonts w:ascii="Times New Roman"/>
          <w:b w:val="false"/>
          <w:i w:val="false"/>
          <w:color w:val="000000"/>
          <w:sz w:val="28"/>
        </w:rPr>
        <w:t>
      20. Қызмет директоры өз орынбасарларының, сондай-ақ өзге адамдардың өкілеттіктерін Қазақстан Республикасының қолданыстағы заңнамасына сәйкес айқындайды.</w:t>
      </w:r>
    </w:p>
    <w:bookmarkEnd w:id="919"/>
    <w:bookmarkStart w:name="z936" w:id="920"/>
    <w:p>
      <w:pPr>
        <w:spacing w:after="0"/>
        <w:ind w:left="0"/>
        <w:jc w:val="left"/>
      </w:pPr>
      <w:r>
        <w:rPr>
          <w:rFonts w:ascii="Times New Roman"/>
          <w:b/>
          <w:i w:val="false"/>
          <w:color w:val="000000"/>
        </w:rPr>
        <w:t xml:space="preserve"> 4-тарау. Қызметтің мүлкі</w:t>
      </w:r>
    </w:p>
    <w:bookmarkEnd w:id="920"/>
    <w:bookmarkStart w:name="z937" w:id="921"/>
    <w:p>
      <w:pPr>
        <w:spacing w:after="0"/>
        <w:ind w:left="0"/>
        <w:jc w:val="both"/>
      </w:pPr>
      <w:r>
        <w:rPr>
          <w:rFonts w:ascii="Times New Roman"/>
          <w:b w:val="false"/>
          <w:i w:val="false"/>
          <w:color w:val="000000"/>
          <w:sz w:val="28"/>
        </w:rPr>
        <w:t>
      21. Қызмет Қазақстан Республикасының заңнамасында көзделген жағдайларда жедел басқару құқығында оқшауланған мүлікке ие болуы мүмкін.</w:t>
      </w:r>
    </w:p>
    <w:bookmarkEnd w:id="921"/>
    <w:bookmarkStart w:name="z938" w:id="922"/>
    <w:p>
      <w:pPr>
        <w:spacing w:after="0"/>
        <w:ind w:left="0"/>
        <w:jc w:val="both"/>
      </w:pPr>
      <w:r>
        <w:rPr>
          <w:rFonts w:ascii="Times New Roman"/>
          <w:b w:val="false"/>
          <w:i w:val="false"/>
          <w:color w:val="000000"/>
          <w:sz w:val="28"/>
        </w:rPr>
        <w:t>
      Қызметтің мүлкі оған меншік иесі берген мүліктің, сондай-ақ өз қызметінің нәтижесінде және Қазақстан Республикасының заңнамасында тыйым салынбаған өзге де көздерден алынған мүліктің есебінен (ақшалай кірістерді қоса алғанда) қалыптастырылады.</w:t>
      </w:r>
    </w:p>
    <w:bookmarkEnd w:id="922"/>
    <w:bookmarkStart w:name="z939" w:id="923"/>
    <w:p>
      <w:pPr>
        <w:spacing w:after="0"/>
        <w:ind w:left="0"/>
        <w:jc w:val="both"/>
      </w:pPr>
      <w:r>
        <w:rPr>
          <w:rFonts w:ascii="Times New Roman"/>
          <w:b w:val="false"/>
          <w:i w:val="false"/>
          <w:color w:val="000000"/>
          <w:sz w:val="28"/>
        </w:rPr>
        <w:t>
      22. Қызметке бекітілген мүлік республикалық меншікке жатады.</w:t>
      </w:r>
    </w:p>
    <w:bookmarkEnd w:id="923"/>
    <w:bookmarkStart w:name="z940" w:id="92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Қызмет өзіне бекітілген мүлікті және қаржыландыру жоспары бойынша оған бөлінген қаражат есебінен сатып алынған мүлікті өз бетімен иеліктен шығаруға немесе өзге тәсілмен билік етуге құқылы емес.</w:t>
      </w:r>
    </w:p>
    <w:bookmarkEnd w:id="924"/>
    <w:bookmarkStart w:name="z941" w:id="925"/>
    <w:p>
      <w:pPr>
        <w:spacing w:after="0"/>
        <w:ind w:left="0"/>
        <w:jc w:val="left"/>
      </w:pPr>
      <w:r>
        <w:rPr>
          <w:rFonts w:ascii="Times New Roman"/>
          <w:b/>
          <w:i w:val="false"/>
          <w:color w:val="000000"/>
        </w:rPr>
        <w:t xml:space="preserve"> 5-тарау. Қызметті қайта ұйымдастыру және тарату</w:t>
      </w:r>
    </w:p>
    <w:bookmarkEnd w:id="925"/>
    <w:bookmarkStart w:name="z942" w:id="926"/>
    <w:p>
      <w:pPr>
        <w:spacing w:after="0"/>
        <w:ind w:left="0"/>
        <w:jc w:val="both"/>
      </w:pPr>
      <w:r>
        <w:rPr>
          <w:rFonts w:ascii="Times New Roman"/>
          <w:b w:val="false"/>
          <w:i w:val="false"/>
          <w:color w:val="000000"/>
          <w:sz w:val="28"/>
        </w:rPr>
        <w:t>
      24. Қызметті қайта ұйымдастыру және тарату Қазақстан Республикасының заңнамасына сәйкес жүзеге асырылады.</w:t>
      </w:r>
    </w:p>
    <w:bookmarkEnd w:id="926"/>
    <w:bookmarkStart w:name="z943" w:id="927"/>
    <w:p>
      <w:pPr>
        <w:spacing w:after="0"/>
        <w:ind w:left="0"/>
        <w:jc w:val="both"/>
      </w:pPr>
      <w:r>
        <w:rPr>
          <w:rFonts w:ascii="Times New Roman"/>
          <w:b w:val="false"/>
          <w:i w:val="false"/>
          <w:color w:val="000000"/>
          <w:sz w:val="28"/>
        </w:rPr>
        <w:t>
      Ескертпе: Қызмет осы Ереженің 14-тармағының 13), 16), 20), 24) және 29) тармақшаларын, 19-тармағының 2), 7), 8), 9) 10) және 13) тармақшаларын ҰҚК Төрағасы басқа әскерлер мен әскери құралымдарға жатқызған Қызметтің әскери қызметшілеріне қатысты да қолданады.</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893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жарлықтарына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163 Жарлығымен</w:t>
            </w:r>
            <w:r>
              <w:br/>
            </w:r>
            <w:r>
              <w:rPr>
                <w:rFonts w:ascii="Times New Roman"/>
                <w:b w:val="false"/>
                <w:i w:val="false"/>
                <w:color w:val="000000"/>
                <w:sz w:val="20"/>
              </w:rPr>
              <w:t>БЕКІТІЛГЕН</w:t>
            </w:r>
          </w:p>
        </w:tc>
      </w:tr>
    </w:tbl>
    <w:bookmarkStart w:name="z945" w:id="928"/>
    <w:p>
      <w:pPr>
        <w:spacing w:after="0"/>
        <w:ind w:left="0"/>
        <w:jc w:val="left"/>
      </w:pPr>
      <w:r>
        <w:rPr>
          <w:rFonts w:ascii="Times New Roman"/>
          <w:b/>
          <w:i w:val="false"/>
          <w:color w:val="000000"/>
        </w:rPr>
        <w:t xml:space="preserve"> Қазақстан Республикасы Ұлттық қауіпсіздік комитетінің Сыртқы барлау қызметі туралы ЕРЕЖЕ</w:t>
      </w:r>
    </w:p>
    <w:bookmarkEnd w:id="928"/>
    <w:bookmarkStart w:name="z946" w:id="929"/>
    <w:p>
      <w:pPr>
        <w:spacing w:after="0"/>
        <w:ind w:left="0"/>
        <w:jc w:val="left"/>
      </w:pPr>
      <w:r>
        <w:rPr>
          <w:rFonts w:ascii="Times New Roman"/>
          <w:b/>
          <w:i w:val="false"/>
          <w:color w:val="000000"/>
        </w:rPr>
        <w:t xml:space="preserve"> 1-тарау. Жалпы ережелер</w:t>
      </w:r>
    </w:p>
    <w:bookmarkEnd w:id="929"/>
    <w:bookmarkStart w:name="z947" w:id="930"/>
    <w:p>
      <w:pPr>
        <w:spacing w:after="0"/>
        <w:ind w:left="0"/>
        <w:jc w:val="both"/>
      </w:pPr>
      <w:r>
        <w:rPr>
          <w:rFonts w:ascii="Times New Roman"/>
          <w:b w:val="false"/>
          <w:i w:val="false"/>
          <w:color w:val="000000"/>
          <w:sz w:val="28"/>
        </w:rPr>
        <w:t>
      1. Қазақстан Республикасы Ұлттық қауіпсіздік комитетінің Сыртқы барлау қызметі (бұдан әрі – Қызмет) Қазақстан Республикасы Ұлттық қауіпсіздік комитетінің (бұдан әрі – ҰҚК) Қазақстан Республикасының Президентін, Парламентін және Үкіметін, мемлекеттік органдары мен мемлекеттік ұйымдарын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барлау ақпаратымен қамтамасыз ету мақсатында барлау қызметін жүзеге асыратын және үйлестіретін ведомствосы болып табылады.</w:t>
      </w:r>
    </w:p>
    <w:bookmarkEnd w:id="930"/>
    <w:bookmarkStart w:name="z948" w:id="931"/>
    <w:p>
      <w:pPr>
        <w:spacing w:after="0"/>
        <w:ind w:left="0"/>
        <w:jc w:val="both"/>
      </w:pPr>
      <w:r>
        <w:rPr>
          <w:rFonts w:ascii="Times New Roman"/>
          <w:b w:val="false"/>
          <w:i w:val="false"/>
          <w:color w:val="000000"/>
          <w:sz w:val="28"/>
        </w:rPr>
        <w:t>
      2. Қызмет өз қызметін Қазақстан Республикасының Конституциясына және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931"/>
    <w:bookmarkStart w:name="z949" w:id="932"/>
    <w:p>
      <w:pPr>
        <w:spacing w:after="0"/>
        <w:ind w:left="0"/>
        <w:jc w:val="both"/>
      </w:pPr>
      <w:r>
        <w:rPr>
          <w:rFonts w:ascii="Times New Roman"/>
          <w:b w:val="false"/>
          <w:i w:val="false"/>
          <w:color w:val="000000"/>
          <w:sz w:val="28"/>
        </w:rPr>
        <w:t>
      3. Қызмет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органдарда шоттары болады.</w:t>
      </w:r>
    </w:p>
    <w:bookmarkEnd w:id="932"/>
    <w:bookmarkStart w:name="z950" w:id="933"/>
    <w:p>
      <w:pPr>
        <w:spacing w:after="0"/>
        <w:ind w:left="0"/>
        <w:jc w:val="both"/>
      </w:pPr>
      <w:r>
        <w:rPr>
          <w:rFonts w:ascii="Times New Roman"/>
          <w:b w:val="false"/>
          <w:i w:val="false"/>
          <w:color w:val="000000"/>
          <w:sz w:val="28"/>
        </w:rPr>
        <w:t>
      4. Қызмет азаматтық-құқықтық қатынастарға өз атынан түседі.</w:t>
      </w:r>
    </w:p>
    <w:bookmarkEnd w:id="933"/>
    <w:bookmarkStart w:name="z951" w:id="934"/>
    <w:p>
      <w:pPr>
        <w:spacing w:after="0"/>
        <w:ind w:left="0"/>
        <w:jc w:val="both"/>
      </w:pPr>
      <w:r>
        <w:rPr>
          <w:rFonts w:ascii="Times New Roman"/>
          <w:b w:val="false"/>
          <w:i w:val="false"/>
          <w:color w:val="000000"/>
          <w:sz w:val="28"/>
        </w:rPr>
        <w:t>
      5. Қызметтің,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934"/>
    <w:bookmarkStart w:name="z952" w:id="935"/>
    <w:p>
      <w:pPr>
        <w:spacing w:after="0"/>
        <w:ind w:left="0"/>
        <w:jc w:val="both"/>
      </w:pPr>
      <w:r>
        <w:rPr>
          <w:rFonts w:ascii="Times New Roman"/>
          <w:b w:val="false"/>
          <w:i w:val="false"/>
          <w:color w:val="000000"/>
          <w:sz w:val="28"/>
        </w:rPr>
        <w:t>
      6. Қызмет өз құзыретінің мәселелері бойынша Қазақстан Республикасының заңнамасында белгіленген тәртіппен Қызмет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935"/>
    <w:bookmarkStart w:name="z953" w:id="936"/>
    <w:p>
      <w:pPr>
        <w:spacing w:after="0"/>
        <w:ind w:left="0"/>
        <w:jc w:val="both"/>
      </w:pPr>
      <w:r>
        <w:rPr>
          <w:rFonts w:ascii="Times New Roman"/>
          <w:b w:val="false"/>
          <w:i w:val="false"/>
          <w:color w:val="000000"/>
          <w:sz w:val="28"/>
        </w:rPr>
        <w:t>
      7. Қызметтің құрылымы мен штат санының лимиті Қазақстан Республикасының заңнамасына сәйкес бекітіледі.</w:t>
      </w:r>
    </w:p>
    <w:bookmarkEnd w:id="936"/>
    <w:bookmarkStart w:name="z954" w:id="937"/>
    <w:p>
      <w:pPr>
        <w:spacing w:after="0"/>
        <w:ind w:left="0"/>
        <w:jc w:val="both"/>
      </w:pPr>
      <w:r>
        <w:rPr>
          <w:rFonts w:ascii="Times New Roman"/>
          <w:b w:val="false"/>
          <w:i w:val="false"/>
          <w:color w:val="000000"/>
          <w:sz w:val="28"/>
        </w:rPr>
        <w:t>
      8. Заңды тұлғаның орналасқан орны: Қазақстан Республикасы, 010000, Нұр-Сұлтан қаласы, "Есіл" ауданы, Мәңгілік Ел даңғылы, 8.</w:t>
      </w:r>
    </w:p>
    <w:bookmarkEnd w:id="937"/>
    <w:bookmarkStart w:name="z955" w:id="938"/>
    <w:p>
      <w:pPr>
        <w:spacing w:after="0"/>
        <w:ind w:left="0"/>
        <w:jc w:val="both"/>
      </w:pPr>
      <w:r>
        <w:rPr>
          <w:rFonts w:ascii="Times New Roman"/>
          <w:b w:val="false"/>
          <w:i w:val="false"/>
          <w:color w:val="000000"/>
          <w:sz w:val="28"/>
        </w:rPr>
        <w:t>
      9. Қызметтің толық атауы – "Қазақстан Республикасы Ұлттық қауіпсіздік комитетінің Сыртқы барлау қызметі" республикалық мемлекеттік мекемесі.</w:t>
      </w:r>
    </w:p>
    <w:bookmarkEnd w:id="938"/>
    <w:bookmarkStart w:name="z956" w:id="939"/>
    <w:p>
      <w:pPr>
        <w:spacing w:after="0"/>
        <w:ind w:left="0"/>
        <w:jc w:val="both"/>
      </w:pPr>
      <w:r>
        <w:rPr>
          <w:rFonts w:ascii="Times New Roman"/>
          <w:b w:val="false"/>
          <w:i w:val="false"/>
          <w:color w:val="000000"/>
          <w:sz w:val="28"/>
        </w:rPr>
        <w:t>
      (Құпия).</w:t>
      </w:r>
    </w:p>
    <w:bookmarkEnd w:id="939"/>
    <w:bookmarkStart w:name="z957" w:id="940"/>
    <w:p>
      <w:pPr>
        <w:spacing w:after="0"/>
        <w:ind w:left="0"/>
        <w:jc w:val="both"/>
      </w:pPr>
      <w:r>
        <w:rPr>
          <w:rFonts w:ascii="Times New Roman"/>
          <w:b w:val="false"/>
          <w:i w:val="false"/>
          <w:color w:val="000000"/>
          <w:sz w:val="28"/>
        </w:rPr>
        <w:t>
      10. Осы Ереже Қызметтің құрылтай құжаты болып табылады.</w:t>
      </w:r>
    </w:p>
    <w:bookmarkEnd w:id="940"/>
    <w:bookmarkStart w:name="z958" w:id="941"/>
    <w:p>
      <w:pPr>
        <w:spacing w:after="0"/>
        <w:ind w:left="0"/>
        <w:jc w:val="both"/>
      </w:pPr>
      <w:r>
        <w:rPr>
          <w:rFonts w:ascii="Times New Roman"/>
          <w:b w:val="false"/>
          <w:i w:val="false"/>
          <w:color w:val="000000"/>
          <w:sz w:val="28"/>
        </w:rPr>
        <w:t>
      11. Қызметтің қызметін қаржыландыру республикалық бюджеттен жүзеге асырылады.</w:t>
      </w:r>
    </w:p>
    <w:bookmarkEnd w:id="941"/>
    <w:bookmarkStart w:name="z959" w:id="942"/>
    <w:p>
      <w:pPr>
        <w:spacing w:after="0"/>
        <w:ind w:left="0"/>
        <w:jc w:val="both"/>
      </w:pPr>
      <w:r>
        <w:rPr>
          <w:rFonts w:ascii="Times New Roman"/>
          <w:b w:val="false"/>
          <w:i w:val="false"/>
          <w:color w:val="000000"/>
          <w:sz w:val="28"/>
        </w:rPr>
        <w:t>
      12. Қызметке кәсіпкерлік субъектілерімен Қызметтің өкілеттіктері болып табылатын міндеттемелерді орындау тұрғысынан шарттық қатынастар жасауға тыйым салынады.</w:t>
      </w:r>
    </w:p>
    <w:bookmarkEnd w:id="942"/>
    <w:bookmarkStart w:name="z960" w:id="943"/>
    <w:p>
      <w:pPr>
        <w:spacing w:after="0"/>
        <w:ind w:left="0"/>
        <w:jc w:val="both"/>
      </w:pPr>
      <w:r>
        <w:rPr>
          <w:rFonts w:ascii="Times New Roman"/>
          <w:b w:val="false"/>
          <w:i w:val="false"/>
          <w:color w:val="000000"/>
          <w:sz w:val="28"/>
        </w:rPr>
        <w:t>
      Егер Қызметке Қазақстан Республикасының заңнамалық актiлерімен кiрiстер әкелетiн қызметтi жүзеге асыру құқығы берiлсе, онда мұндай қызметтен алынған кiрiс мемлекеттік бюджетке жiберiледi.</w:t>
      </w:r>
    </w:p>
    <w:bookmarkEnd w:id="943"/>
    <w:bookmarkStart w:name="z961" w:id="944"/>
    <w:p>
      <w:pPr>
        <w:spacing w:after="0"/>
        <w:ind w:left="0"/>
        <w:jc w:val="left"/>
      </w:pPr>
      <w:r>
        <w:rPr>
          <w:rFonts w:ascii="Times New Roman"/>
          <w:b/>
          <w:i w:val="false"/>
          <w:color w:val="000000"/>
        </w:rPr>
        <w:t xml:space="preserve"> 2-тарау. Қызметтің мақсаттары, құқықтары мен міндеттері</w:t>
      </w:r>
    </w:p>
    <w:bookmarkEnd w:id="944"/>
    <w:bookmarkStart w:name="z962" w:id="945"/>
    <w:p>
      <w:pPr>
        <w:spacing w:after="0"/>
        <w:ind w:left="0"/>
        <w:jc w:val="both"/>
      </w:pPr>
      <w:r>
        <w:rPr>
          <w:rFonts w:ascii="Times New Roman"/>
          <w:b w:val="false"/>
          <w:i w:val="false"/>
          <w:color w:val="000000"/>
          <w:sz w:val="28"/>
        </w:rPr>
        <w:t>
      13. Міндеттері:</w:t>
      </w:r>
    </w:p>
    <w:bookmarkEnd w:id="945"/>
    <w:bookmarkStart w:name="z963" w:id="946"/>
    <w:p>
      <w:pPr>
        <w:spacing w:after="0"/>
        <w:ind w:left="0"/>
        <w:jc w:val="both"/>
      </w:pPr>
      <w:r>
        <w:rPr>
          <w:rFonts w:ascii="Times New Roman"/>
          <w:b w:val="false"/>
          <w:i w:val="false"/>
          <w:color w:val="000000"/>
          <w:sz w:val="28"/>
        </w:rPr>
        <w:t>
      1) Қазақстан Республикасының Президентін, Парламентін және Үкіметін, мемлекеттік органдары мен мемелекеттік ұйымдарын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қажетті барлау ақпаратымен және талдамалық бағалаумен қамтамасыз ету;</w:t>
      </w:r>
    </w:p>
    <w:bookmarkEnd w:id="946"/>
    <w:bookmarkStart w:name="z964" w:id="947"/>
    <w:p>
      <w:pPr>
        <w:spacing w:after="0"/>
        <w:ind w:left="0"/>
        <w:jc w:val="both"/>
      </w:pPr>
      <w:r>
        <w:rPr>
          <w:rFonts w:ascii="Times New Roman"/>
          <w:b w:val="false"/>
          <w:i w:val="false"/>
          <w:color w:val="000000"/>
          <w:sz w:val="28"/>
        </w:rPr>
        <w:t>
      2) Қазақстан Республикасының ұлттық қауіпсіздігі саласында мемлекеттік саясатты әзірлеуге және іске асыруға қатысу;</w:t>
      </w:r>
    </w:p>
    <w:bookmarkEnd w:id="947"/>
    <w:bookmarkStart w:name="z965" w:id="948"/>
    <w:p>
      <w:pPr>
        <w:spacing w:after="0"/>
        <w:ind w:left="0"/>
        <w:jc w:val="both"/>
      </w:pPr>
      <w:r>
        <w:rPr>
          <w:rFonts w:ascii="Times New Roman"/>
          <w:b w:val="false"/>
          <w:i w:val="false"/>
          <w:color w:val="000000"/>
          <w:sz w:val="28"/>
        </w:rPr>
        <w:t>
      3) Қазақстан Республикасының барлау қоғамдастығы шеңберінде Қазақстан Республикасының мемлекеттік органдары мен ұйымдарының өзара іс-қимылын қамтамасыз ету;</w:t>
      </w:r>
    </w:p>
    <w:bookmarkEnd w:id="948"/>
    <w:bookmarkStart w:name="z966" w:id="949"/>
    <w:p>
      <w:pPr>
        <w:spacing w:after="0"/>
        <w:ind w:left="0"/>
        <w:jc w:val="both"/>
      </w:pPr>
      <w:r>
        <w:rPr>
          <w:rFonts w:ascii="Times New Roman"/>
          <w:b w:val="false"/>
          <w:i w:val="false"/>
          <w:color w:val="000000"/>
          <w:sz w:val="28"/>
        </w:rPr>
        <w:t>
      4)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жәрдемдесу;</w:t>
      </w:r>
    </w:p>
    <w:bookmarkEnd w:id="949"/>
    <w:bookmarkStart w:name="z967" w:id="950"/>
    <w:p>
      <w:pPr>
        <w:spacing w:after="0"/>
        <w:ind w:left="0"/>
        <w:jc w:val="both"/>
      </w:pPr>
      <w:r>
        <w:rPr>
          <w:rFonts w:ascii="Times New Roman"/>
          <w:b w:val="false"/>
          <w:i w:val="false"/>
          <w:color w:val="000000"/>
          <w:sz w:val="28"/>
        </w:rPr>
        <w:t>
      5) барлау ақпаратына қол жеткізу және шет мемлекеттердің арнаулы қызметтері мен ұйымдары, террористік және экстремистік ұйымдар, қылмыстық қоғамдастықтар (қылмыстық ұйымдар), сондай-ақ жекелеген адамдар тарапынан Қазақстан Республикасының ұлттық мүдделері мен қауіпсіздігіне нақты және ықтимал нұқсан келтіруді болдырмауға бағытталған шараларды іске асыру;</w:t>
      </w:r>
    </w:p>
    <w:bookmarkEnd w:id="950"/>
    <w:bookmarkStart w:name="z968" w:id="951"/>
    <w:p>
      <w:pPr>
        <w:spacing w:after="0"/>
        <w:ind w:left="0"/>
        <w:jc w:val="both"/>
      </w:pPr>
      <w:r>
        <w:rPr>
          <w:rFonts w:ascii="Times New Roman"/>
          <w:b w:val="false"/>
          <w:i w:val="false"/>
          <w:color w:val="000000"/>
          <w:sz w:val="28"/>
        </w:rPr>
        <w:t>
      6) Қазақстан Республикасының заңдарында және Қазақстан Республикасы Президентінің актілерінде көзделген өзге де міндеттер.</w:t>
      </w:r>
    </w:p>
    <w:bookmarkEnd w:id="951"/>
    <w:bookmarkStart w:name="z969" w:id="952"/>
    <w:p>
      <w:pPr>
        <w:spacing w:after="0"/>
        <w:ind w:left="0"/>
        <w:jc w:val="both"/>
      </w:pPr>
      <w:r>
        <w:rPr>
          <w:rFonts w:ascii="Times New Roman"/>
          <w:b w:val="false"/>
          <w:i w:val="false"/>
          <w:color w:val="000000"/>
          <w:sz w:val="28"/>
        </w:rPr>
        <w:t>
      14. Құқықтары мен міндеттері:</w:t>
      </w:r>
    </w:p>
    <w:bookmarkEnd w:id="952"/>
    <w:bookmarkStart w:name="z970" w:id="953"/>
    <w:p>
      <w:pPr>
        <w:spacing w:after="0"/>
        <w:ind w:left="0"/>
        <w:jc w:val="both"/>
      </w:pPr>
      <w:r>
        <w:rPr>
          <w:rFonts w:ascii="Times New Roman"/>
          <w:b w:val="false"/>
          <w:i w:val="false"/>
          <w:color w:val="000000"/>
          <w:sz w:val="28"/>
        </w:rPr>
        <w:t>
      1) меншік нысанына қарамастан ұйымдардың, әскери құралымдардың қызметтік үй-жайларын, көлік және өзге де техникалық құралдарын, сондай-ақ азаматтардың үй-жайларын, көлік құралдары мен өзге де мүліктерін шарттық негізде пайдалану;</w:t>
      </w:r>
    </w:p>
    <w:bookmarkEnd w:id="953"/>
    <w:bookmarkStart w:name="z971" w:id="954"/>
    <w:p>
      <w:pPr>
        <w:spacing w:after="0"/>
        <w:ind w:left="0"/>
        <w:jc w:val="both"/>
      </w:pPr>
      <w:r>
        <w:rPr>
          <w:rFonts w:ascii="Times New Roman"/>
          <w:b w:val="false"/>
          <w:i w:val="false"/>
          <w:color w:val="000000"/>
          <w:sz w:val="28"/>
        </w:rPr>
        <w:t>
      2) барлау қызметінің міндеттерін шешу үшін мемлекеттік органдардан және меншік нысанына қарамастан ұйымдардан қажетті ақпаратты сұрату және алу;</w:t>
      </w:r>
    </w:p>
    <w:bookmarkEnd w:id="954"/>
    <w:bookmarkStart w:name="z972" w:id="955"/>
    <w:p>
      <w:pPr>
        <w:spacing w:after="0"/>
        <w:ind w:left="0"/>
        <w:jc w:val="both"/>
      </w:pPr>
      <w:r>
        <w:rPr>
          <w:rFonts w:ascii="Times New Roman"/>
          <w:b w:val="false"/>
          <w:i w:val="false"/>
          <w:color w:val="000000"/>
          <w:sz w:val="28"/>
        </w:rPr>
        <w:t>
      3) Қазақстан Республикасының заңнамасына сәйкес Қызметтің қызметкерлері мен жұмыскерлерін іссапарға, оның ішінде Қазақстан Республикасының шегінен тыс жерлерге жіберу;</w:t>
      </w:r>
    </w:p>
    <w:bookmarkEnd w:id="955"/>
    <w:bookmarkStart w:name="z973" w:id="956"/>
    <w:p>
      <w:pPr>
        <w:spacing w:after="0"/>
        <w:ind w:left="0"/>
        <w:jc w:val="both"/>
      </w:pPr>
      <w:r>
        <w:rPr>
          <w:rFonts w:ascii="Times New Roman"/>
          <w:b w:val="false"/>
          <w:i w:val="false"/>
          <w:color w:val="000000"/>
          <w:sz w:val="28"/>
        </w:rPr>
        <w:t>
      4) Қызметтің штаттан тыс жедел қызметкерлері ретінде ерікті негізде Қазақстан Республикасының азаматтарын тарту;</w:t>
      </w:r>
    </w:p>
    <w:bookmarkEnd w:id="956"/>
    <w:bookmarkStart w:name="z974" w:id="957"/>
    <w:p>
      <w:pPr>
        <w:spacing w:after="0"/>
        <w:ind w:left="0"/>
        <w:jc w:val="both"/>
      </w:pPr>
      <w:r>
        <w:rPr>
          <w:rFonts w:ascii="Times New Roman"/>
          <w:b w:val="false"/>
          <w:i w:val="false"/>
          <w:color w:val="000000"/>
          <w:sz w:val="28"/>
        </w:rPr>
        <w:t>
      5) Қазақстан Республикасының заңдарына сәйкес қару, арнайы құралдар мен дене күшін қолдану;</w:t>
      </w:r>
    </w:p>
    <w:bookmarkEnd w:id="957"/>
    <w:bookmarkStart w:name="z975" w:id="958"/>
    <w:p>
      <w:pPr>
        <w:spacing w:after="0"/>
        <w:ind w:left="0"/>
        <w:jc w:val="both"/>
      </w:pPr>
      <w:r>
        <w:rPr>
          <w:rFonts w:ascii="Times New Roman"/>
          <w:b w:val="false"/>
          <w:i w:val="false"/>
          <w:color w:val="000000"/>
          <w:sz w:val="28"/>
        </w:rPr>
        <w:t>
      6) Қызметке жасырын жәрдемдесуге келісім берген адамдармен өтеусіз не ақылы негізде жария емес ынтымақтастық орнату;</w:t>
      </w:r>
    </w:p>
    <w:bookmarkEnd w:id="958"/>
    <w:bookmarkStart w:name="z976" w:id="959"/>
    <w:p>
      <w:pPr>
        <w:spacing w:after="0"/>
        <w:ind w:left="0"/>
        <w:jc w:val="both"/>
      </w:pPr>
      <w:r>
        <w:rPr>
          <w:rFonts w:ascii="Times New Roman"/>
          <w:b w:val="false"/>
          <w:i w:val="false"/>
          <w:color w:val="000000"/>
          <w:sz w:val="28"/>
        </w:rPr>
        <w:t>
      7) Қазақстан Республикасының заңнамасына сәйкес мемлекеттік органдардың және меншік нысанына қарамастан ұйымдардың ақпараттық жүйелері мен электронды ақпараттық ресурстарын, сондай-ақ Қазақстан Республикасының халықаралық шарттары негізінде шет мемлекеттер мен халықаралық ұйымдардың ақпараттық жүйелерін пайдалану;</w:t>
      </w:r>
    </w:p>
    <w:bookmarkEnd w:id="959"/>
    <w:bookmarkStart w:name="z977" w:id="960"/>
    <w:p>
      <w:pPr>
        <w:spacing w:after="0"/>
        <w:ind w:left="0"/>
        <w:jc w:val="both"/>
      </w:pPr>
      <w:r>
        <w:rPr>
          <w:rFonts w:ascii="Times New Roman"/>
          <w:b w:val="false"/>
          <w:i w:val="false"/>
          <w:color w:val="000000"/>
          <w:sz w:val="28"/>
        </w:rPr>
        <w:t>
      8) белгіленген тәртіппен ақпараттық жүйелер мен электронды ақпараттық ресурстарды, арнайы техникалық құралдарды, байланыс жүйелерін, арнайы мақсаттағы телекоммуникация желілерін, деректерді беру жүйелерін, ақпаратты техникалық арналар арқылы тарап кетуден қорғау құралдарын, олардың бағдарламалық қамтылымын, қару-жарақ пен құрал-жабдық сатып алу, пайдалану, шифрлау және шифрды ашу жұмысын ұйымдастыру;</w:t>
      </w:r>
    </w:p>
    <w:bookmarkEnd w:id="960"/>
    <w:bookmarkStart w:name="z978" w:id="961"/>
    <w:p>
      <w:pPr>
        <w:spacing w:after="0"/>
        <w:ind w:left="0"/>
        <w:jc w:val="both"/>
      </w:pPr>
      <w:r>
        <w:rPr>
          <w:rFonts w:ascii="Times New Roman"/>
          <w:b w:val="false"/>
          <w:i w:val="false"/>
          <w:color w:val="000000"/>
          <w:sz w:val="28"/>
        </w:rPr>
        <w:t>
      9) Қазақстан Республикасының халықаралық шарттары негізінде шет мемлекеттердің арнаулы қызметтерімен, құқық қорғау органдарымен, халықаралық құқық қорғау ұйымдарымен ынтымақтастық туралы келісімдер жасасу бойынша ұсыныстар енгізу;</w:t>
      </w:r>
    </w:p>
    <w:bookmarkEnd w:id="961"/>
    <w:bookmarkStart w:name="z979" w:id="962"/>
    <w:p>
      <w:pPr>
        <w:spacing w:after="0"/>
        <w:ind w:left="0"/>
        <w:jc w:val="both"/>
      </w:pPr>
      <w:r>
        <w:rPr>
          <w:rFonts w:ascii="Times New Roman"/>
          <w:b w:val="false"/>
          <w:i w:val="false"/>
          <w:color w:val="000000"/>
          <w:sz w:val="28"/>
        </w:rPr>
        <w:t>
      10) ҰҚК Төрағасына барлау қызметін, ұйымдастырушылық-штаттық, кадрлық, материалдық-техникалық және басқа да қамтамасыз етуді жетілдіру мәселелері бойынша ұсыныс енгізу;</w:t>
      </w:r>
    </w:p>
    <w:bookmarkEnd w:id="962"/>
    <w:bookmarkStart w:name="z980" w:id="963"/>
    <w:p>
      <w:pPr>
        <w:spacing w:after="0"/>
        <w:ind w:left="0"/>
        <w:jc w:val="both"/>
      </w:pPr>
      <w:r>
        <w:rPr>
          <w:rFonts w:ascii="Times New Roman"/>
          <w:b w:val="false"/>
          <w:i w:val="false"/>
          <w:color w:val="000000"/>
          <w:sz w:val="28"/>
        </w:rPr>
        <w:t>
      11) Қызмет іс-қимылының негізгі бағыттарына сәйкес басқа мемлекеттік органдарда, ұйымдар мен мекемелерде жұмыс істейтін түрлі білім салаларының ғылыми жұмыскерлері мен мамандарын тарта отырып, сараптамалық топтар құру;</w:t>
      </w:r>
    </w:p>
    <w:bookmarkEnd w:id="963"/>
    <w:bookmarkStart w:name="z981" w:id="964"/>
    <w:p>
      <w:pPr>
        <w:spacing w:after="0"/>
        <w:ind w:left="0"/>
        <w:jc w:val="both"/>
      </w:pPr>
      <w:r>
        <w:rPr>
          <w:rFonts w:ascii="Times New Roman"/>
          <w:b w:val="false"/>
          <w:i w:val="false"/>
          <w:color w:val="000000"/>
          <w:sz w:val="28"/>
        </w:rPr>
        <w:t>
      12) барлаудың бүркемелеу құрылымдарын, астыртын әрекет ететін объектілерді құру және пайдалану, оларда жұмыс істеу үшін қолданыстағы резерв қызметкерлерін, штаттық жасырын қызметкерлерді айқындау;</w:t>
      </w:r>
    </w:p>
    <w:bookmarkEnd w:id="964"/>
    <w:bookmarkStart w:name="z982" w:id="965"/>
    <w:p>
      <w:pPr>
        <w:spacing w:after="0"/>
        <w:ind w:left="0"/>
        <w:jc w:val="both"/>
      </w:pPr>
      <w:r>
        <w:rPr>
          <w:rFonts w:ascii="Times New Roman"/>
          <w:b w:val="false"/>
          <w:i w:val="false"/>
          <w:color w:val="000000"/>
          <w:sz w:val="28"/>
        </w:rPr>
        <w:t>
      13) Қазақстан Республикасының заңнамасына сәйкес барлау қызметі материалдарына олардан құпиялылық белгісі алынғанға дейін қолжеткізуді шектеу;</w:t>
      </w:r>
    </w:p>
    <w:bookmarkEnd w:id="965"/>
    <w:bookmarkStart w:name="z983" w:id="966"/>
    <w:p>
      <w:pPr>
        <w:spacing w:after="0"/>
        <w:ind w:left="0"/>
        <w:jc w:val="both"/>
      </w:pPr>
      <w:r>
        <w:rPr>
          <w:rFonts w:ascii="Times New Roman"/>
          <w:b w:val="false"/>
          <w:i w:val="false"/>
          <w:color w:val="000000"/>
          <w:sz w:val="28"/>
        </w:rPr>
        <w:t>
      14) Қызметтің объектілеріне қызмет көрсету бойынша жұмыстарға жеке және заңды тұлғаларды зерделегеннен және тексергеннен кейін оларға рұқсат беруді жүзеге асыру;</w:t>
      </w:r>
    </w:p>
    <w:bookmarkEnd w:id="966"/>
    <w:bookmarkStart w:name="z984" w:id="967"/>
    <w:p>
      <w:pPr>
        <w:spacing w:after="0"/>
        <w:ind w:left="0"/>
        <w:jc w:val="both"/>
      </w:pPr>
      <w:r>
        <w:rPr>
          <w:rFonts w:ascii="Times New Roman"/>
          <w:b w:val="false"/>
          <w:i w:val="false"/>
          <w:color w:val="000000"/>
          <w:sz w:val="28"/>
        </w:rPr>
        <w:t>
      15) белгіленген тәртіппен психологиялық-әлеуметтанулық және полиграфологиялық зерттеулер жүргізу;</w:t>
      </w:r>
    </w:p>
    <w:bookmarkEnd w:id="967"/>
    <w:bookmarkStart w:name="z985" w:id="968"/>
    <w:p>
      <w:pPr>
        <w:spacing w:after="0"/>
        <w:ind w:left="0"/>
        <w:jc w:val="both"/>
      </w:pPr>
      <w:r>
        <w:rPr>
          <w:rFonts w:ascii="Times New Roman"/>
          <w:b w:val="false"/>
          <w:i w:val="false"/>
          <w:color w:val="000000"/>
          <w:sz w:val="28"/>
        </w:rPr>
        <w:t>
      16) Қызметтің қызметкерлері мен бөлімшелерінің, объектілерінің, үй-жайларының, көлік құралдары мен жасырын жәрдемдесетін адамдардың ведомстволық тиесілілігін шифрлайтын құжаттарды, өзге де әдістер мен құралдарды пайдалану;</w:t>
      </w:r>
    </w:p>
    <w:bookmarkEnd w:id="968"/>
    <w:bookmarkStart w:name="z986" w:id="969"/>
    <w:p>
      <w:pPr>
        <w:spacing w:after="0"/>
        <w:ind w:left="0"/>
        <w:jc w:val="both"/>
      </w:pPr>
      <w:r>
        <w:rPr>
          <w:rFonts w:ascii="Times New Roman"/>
          <w:b w:val="false"/>
          <w:i w:val="false"/>
          <w:color w:val="000000"/>
          <w:sz w:val="28"/>
        </w:rPr>
        <w:t>
      17) ол тұрған жерден тысқары жерлерде Қызмет функциясының бір бөлігін орындайтын және уәкілетті органда есептік тіркеуге жатпайтын оқшауланған құрылымдық бөлімшелерінің болуы;</w:t>
      </w:r>
    </w:p>
    <w:bookmarkEnd w:id="969"/>
    <w:bookmarkStart w:name="z987" w:id="970"/>
    <w:p>
      <w:pPr>
        <w:spacing w:after="0"/>
        <w:ind w:left="0"/>
        <w:jc w:val="both"/>
      </w:pPr>
      <w:r>
        <w:rPr>
          <w:rFonts w:ascii="Times New Roman"/>
          <w:b w:val="false"/>
          <w:i w:val="false"/>
          <w:color w:val="000000"/>
          <w:sz w:val="28"/>
        </w:rPr>
        <w:t>
      18) Қазақстан Республикасы ұлттық қауіпсіздік органдарының бөлімшелерімен, ведомстволарымен, аумақтық және өзге де органдарымен, сондай-ақ мемлекеттік органдармен және ұйымдармен белгіленген тәртіппен өзара іс-қимыл жасау;</w:t>
      </w:r>
    </w:p>
    <w:bookmarkEnd w:id="970"/>
    <w:bookmarkStart w:name="z988" w:id="971"/>
    <w:p>
      <w:pPr>
        <w:spacing w:after="0"/>
        <w:ind w:left="0"/>
        <w:jc w:val="both"/>
      </w:pPr>
      <w:r>
        <w:rPr>
          <w:rFonts w:ascii="Times New Roman"/>
          <w:b w:val="false"/>
          <w:i w:val="false"/>
          <w:color w:val="000000"/>
          <w:sz w:val="28"/>
        </w:rPr>
        <w:t>
      19) Қызмет қызметінің бағыттары бойынша мемлекеттік органдардағы ведомствоаралық комиссиялардың, жұмыс топтарының кеңестері мен қызметіне белгіленген тәртіппен қатысу;</w:t>
      </w:r>
    </w:p>
    <w:bookmarkEnd w:id="971"/>
    <w:bookmarkStart w:name="z989" w:id="972"/>
    <w:p>
      <w:pPr>
        <w:spacing w:after="0"/>
        <w:ind w:left="0"/>
        <w:jc w:val="both"/>
      </w:pPr>
      <w:r>
        <w:rPr>
          <w:rFonts w:ascii="Times New Roman"/>
          <w:b w:val="false"/>
          <w:i w:val="false"/>
          <w:color w:val="000000"/>
          <w:sz w:val="28"/>
        </w:rPr>
        <w:t>
      20) өз құзыреті шегінде құқықтық актілер әзірлеу және қабылдау;</w:t>
      </w:r>
    </w:p>
    <w:bookmarkEnd w:id="972"/>
    <w:bookmarkStart w:name="z990" w:id="973"/>
    <w:p>
      <w:pPr>
        <w:spacing w:after="0"/>
        <w:ind w:left="0"/>
        <w:jc w:val="both"/>
      </w:pPr>
      <w:r>
        <w:rPr>
          <w:rFonts w:ascii="Times New Roman"/>
          <w:b w:val="false"/>
          <w:i w:val="false"/>
          <w:color w:val="000000"/>
          <w:sz w:val="28"/>
        </w:rPr>
        <w:t>
      21) сотқа жүгіну;</w:t>
      </w:r>
    </w:p>
    <w:bookmarkEnd w:id="973"/>
    <w:bookmarkStart w:name="z991" w:id="974"/>
    <w:p>
      <w:pPr>
        <w:spacing w:after="0"/>
        <w:ind w:left="0"/>
        <w:jc w:val="both"/>
      </w:pPr>
      <w:r>
        <w:rPr>
          <w:rFonts w:ascii="Times New Roman"/>
          <w:b w:val="false"/>
          <w:i w:val="false"/>
          <w:color w:val="000000"/>
          <w:sz w:val="28"/>
        </w:rPr>
        <w:t>
      22) Қазақстан Республикасының ұлттық мүдделерін қорғау және ілгерілету бойынша шаралар тұжырымдауға және іске асыруға мемлекеттік органдарға жәрдемдесу;</w:t>
      </w:r>
    </w:p>
    <w:bookmarkEnd w:id="974"/>
    <w:bookmarkStart w:name="z992" w:id="975"/>
    <w:p>
      <w:pPr>
        <w:spacing w:after="0"/>
        <w:ind w:left="0"/>
        <w:jc w:val="both"/>
      </w:pPr>
      <w:r>
        <w:rPr>
          <w:rFonts w:ascii="Times New Roman"/>
          <w:b w:val="false"/>
          <w:i w:val="false"/>
          <w:color w:val="000000"/>
          <w:sz w:val="28"/>
        </w:rPr>
        <w:t>
      23) белгіленген тәртіппен барлау қызметін жоспарлауды және бақылауды жүзеге асыру, оның нәтижелері туралы есептілікті қалыптастыру;</w:t>
      </w:r>
    </w:p>
    <w:bookmarkEnd w:id="975"/>
    <w:bookmarkStart w:name="z993" w:id="976"/>
    <w:p>
      <w:pPr>
        <w:spacing w:after="0"/>
        <w:ind w:left="0"/>
        <w:jc w:val="both"/>
      </w:pPr>
      <w:r>
        <w:rPr>
          <w:rFonts w:ascii="Times New Roman"/>
          <w:b w:val="false"/>
          <w:i w:val="false"/>
          <w:color w:val="000000"/>
          <w:sz w:val="28"/>
        </w:rPr>
        <w:t>
      24) ақпараттық-талдамалық жұмыс жүргізу, нормативтік құқықтық актілердің, Қазақстан Республикасының халықаралық шарттары мен өз құзыреті шегінде ҰҚК-нің өзге бөлімшелері, мемлекеттік органдар мен ұйымдар дайындаған құжаттардың жобаларын қарау;</w:t>
      </w:r>
    </w:p>
    <w:bookmarkEnd w:id="976"/>
    <w:bookmarkStart w:name="z994" w:id="977"/>
    <w:p>
      <w:pPr>
        <w:spacing w:after="0"/>
        <w:ind w:left="0"/>
        <w:jc w:val="both"/>
      </w:pPr>
      <w:r>
        <w:rPr>
          <w:rFonts w:ascii="Times New Roman"/>
          <w:b w:val="false"/>
          <w:i w:val="false"/>
          <w:color w:val="000000"/>
          <w:sz w:val="28"/>
        </w:rPr>
        <w:t>
      25) өз өкілеттіктері шеңберінде мемлекеттік органдармен және ұйымдармен өзара іс-қимыл жасау;</w:t>
      </w:r>
    </w:p>
    <w:bookmarkEnd w:id="977"/>
    <w:bookmarkStart w:name="z995" w:id="978"/>
    <w:p>
      <w:pPr>
        <w:spacing w:after="0"/>
        <w:ind w:left="0"/>
        <w:jc w:val="both"/>
      </w:pPr>
      <w:r>
        <w:rPr>
          <w:rFonts w:ascii="Times New Roman"/>
          <w:b w:val="false"/>
          <w:i w:val="false"/>
          <w:color w:val="000000"/>
          <w:sz w:val="28"/>
        </w:rPr>
        <w:t>
      26) байланыс арналарының, ақпараттық жүйелер мен электондық ақпараттық ресурстардың іркіліссіз жұмысын және қорғалуын қолдау;</w:t>
      </w:r>
    </w:p>
    <w:bookmarkEnd w:id="978"/>
    <w:bookmarkStart w:name="z996" w:id="979"/>
    <w:p>
      <w:pPr>
        <w:spacing w:after="0"/>
        <w:ind w:left="0"/>
        <w:jc w:val="both"/>
      </w:pPr>
      <w:r>
        <w:rPr>
          <w:rFonts w:ascii="Times New Roman"/>
          <w:b w:val="false"/>
          <w:i w:val="false"/>
          <w:color w:val="000000"/>
          <w:sz w:val="28"/>
        </w:rPr>
        <w:t>
      27) астыртын әрекет ету мен жеке қауіпсіздіктің қажетті деңгейін, қызметкерлердің кәсіби құзыреттілігін, барлау қызметінің құқықтық, ғылыми-әдістемелік және материалдық-техникалық негіздерін дамытуды қамтамасыз ету;</w:t>
      </w:r>
    </w:p>
    <w:bookmarkEnd w:id="979"/>
    <w:bookmarkStart w:name="z997" w:id="980"/>
    <w:p>
      <w:pPr>
        <w:spacing w:after="0"/>
        <w:ind w:left="0"/>
        <w:jc w:val="both"/>
      </w:pPr>
      <w:r>
        <w:rPr>
          <w:rFonts w:ascii="Times New Roman"/>
          <w:b w:val="false"/>
          <w:i w:val="false"/>
          <w:color w:val="000000"/>
          <w:sz w:val="28"/>
        </w:rPr>
        <w:t>
      28) Қазақстан Республикасының Әкімшілік рәсімдік-процестік кодексінде көзделген тәртіппен және мерзімде жеке және заңды тұлғалардың өтініштерін қабылдау және қарау;</w:t>
      </w:r>
    </w:p>
    <w:bookmarkEnd w:id="980"/>
    <w:bookmarkStart w:name="z998" w:id="981"/>
    <w:p>
      <w:pPr>
        <w:spacing w:after="0"/>
        <w:ind w:left="0"/>
        <w:jc w:val="both"/>
      </w:pPr>
      <w:r>
        <w:rPr>
          <w:rFonts w:ascii="Times New Roman"/>
          <w:b w:val="false"/>
          <w:i w:val="false"/>
          <w:color w:val="000000"/>
          <w:sz w:val="28"/>
        </w:rPr>
        <w:t>
      29)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981"/>
    <w:bookmarkStart w:name="z999" w:id="982"/>
    <w:p>
      <w:pPr>
        <w:spacing w:after="0"/>
        <w:ind w:left="0"/>
        <w:jc w:val="both"/>
      </w:pPr>
      <w:r>
        <w:rPr>
          <w:rFonts w:ascii="Times New Roman"/>
          <w:b w:val="false"/>
          <w:i w:val="false"/>
          <w:color w:val="000000"/>
          <w:sz w:val="28"/>
        </w:rPr>
        <w:t>
      15. Функциялары:</w:t>
      </w:r>
    </w:p>
    <w:bookmarkEnd w:id="982"/>
    <w:bookmarkStart w:name="z1000" w:id="983"/>
    <w:p>
      <w:pPr>
        <w:spacing w:after="0"/>
        <w:ind w:left="0"/>
        <w:jc w:val="both"/>
      </w:pPr>
      <w:r>
        <w:rPr>
          <w:rFonts w:ascii="Times New Roman"/>
          <w:b w:val="false"/>
          <w:i w:val="false"/>
          <w:color w:val="000000"/>
          <w:sz w:val="28"/>
        </w:rPr>
        <w:t>
      1) барлау ақпаратын жинау, жинақтау, талдау, бағалау, жүйелеу және қорыту, оның негізінде Қазақстан Республикасының ұлттық мүдделерін қорғау және ілгерілету бойынша болжалдар, ұсыныстар мен ұсынымдар дайындау;</w:t>
      </w:r>
    </w:p>
    <w:bookmarkEnd w:id="983"/>
    <w:bookmarkStart w:name="z1001" w:id="984"/>
    <w:p>
      <w:pPr>
        <w:spacing w:after="0"/>
        <w:ind w:left="0"/>
        <w:jc w:val="both"/>
      </w:pPr>
      <w:r>
        <w:rPr>
          <w:rFonts w:ascii="Times New Roman"/>
          <w:b w:val="false"/>
          <w:i w:val="false"/>
          <w:color w:val="000000"/>
          <w:sz w:val="28"/>
        </w:rPr>
        <w:t>
      2) Қазақстан Республикасының Президентіне, Парламентіне, Үкіметіне, мемлекеттік органдары мен мемлекеттік ұйымдарына барлау ақпаратын ұсыну;</w:t>
      </w:r>
    </w:p>
    <w:bookmarkEnd w:id="984"/>
    <w:bookmarkStart w:name="z1002" w:id="985"/>
    <w:p>
      <w:pPr>
        <w:spacing w:after="0"/>
        <w:ind w:left="0"/>
        <w:jc w:val="both"/>
      </w:pPr>
      <w:r>
        <w:rPr>
          <w:rFonts w:ascii="Times New Roman"/>
          <w:b w:val="false"/>
          <w:i w:val="false"/>
          <w:color w:val="000000"/>
          <w:sz w:val="28"/>
        </w:rPr>
        <w:t>
      3) қарсы барлау қызметін, жалпы және арнайы жедел-іздестіру іс-шараларын, радиотехникалық және радиоэлектрондық барлауды жүзеге асыру;</w:t>
      </w:r>
    </w:p>
    <w:bookmarkEnd w:id="985"/>
    <w:bookmarkStart w:name="z1003" w:id="986"/>
    <w:p>
      <w:pPr>
        <w:spacing w:after="0"/>
        <w:ind w:left="0"/>
        <w:jc w:val="both"/>
      </w:pPr>
      <w:r>
        <w:rPr>
          <w:rFonts w:ascii="Times New Roman"/>
          <w:b w:val="false"/>
          <w:i w:val="false"/>
          <w:color w:val="000000"/>
          <w:sz w:val="28"/>
        </w:rPr>
        <w:t>
      4) Қазақстан Республикасының ұлттық мүдделерін іске асыру үшін жағдайлар жасауға бағытталған жәрдемдесу іс-шараларын ұйымдастыру және өткізу;</w:t>
      </w:r>
    </w:p>
    <w:bookmarkEnd w:id="986"/>
    <w:bookmarkStart w:name="z1004" w:id="987"/>
    <w:p>
      <w:pPr>
        <w:spacing w:after="0"/>
        <w:ind w:left="0"/>
        <w:jc w:val="both"/>
      </w:pPr>
      <w:r>
        <w:rPr>
          <w:rFonts w:ascii="Times New Roman"/>
          <w:b w:val="false"/>
          <w:i w:val="false"/>
          <w:color w:val="000000"/>
          <w:sz w:val="28"/>
        </w:rPr>
        <w:t>
      5) шетелде Қазақстан Республикасы Президентінің және басқа да күзетілетін адамдардың қауіпсіздігін қамтамасыз етуге қатысу;</w:t>
      </w:r>
    </w:p>
    <w:bookmarkEnd w:id="987"/>
    <w:bookmarkStart w:name="z1005" w:id="988"/>
    <w:p>
      <w:pPr>
        <w:spacing w:after="0"/>
        <w:ind w:left="0"/>
        <w:jc w:val="both"/>
      </w:pPr>
      <w:r>
        <w:rPr>
          <w:rFonts w:ascii="Times New Roman"/>
          <w:b w:val="false"/>
          <w:i w:val="false"/>
          <w:color w:val="000000"/>
          <w:sz w:val="28"/>
        </w:rPr>
        <w:t>
      6) Қазақстан Республикасы жасасатын халықаралық шарттарды дайындауға, заңдардың және өзге де нормативтік құқықтық актілердің жобаларын әзірлеуге қатысу;</w:t>
      </w:r>
    </w:p>
    <w:bookmarkEnd w:id="988"/>
    <w:bookmarkStart w:name="z1006" w:id="989"/>
    <w:p>
      <w:pPr>
        <w:spacing w:after="0"/>
        <w:ind w:left="0"/>
        <w:jc w:val="both"/>
      </w:pPr>
      <w:r>
        <w:rPr>
          <w:rFonts w:ascii="Times New Roman"/>
          <w:b w:val="false"/>
          <w:i w:val="false"/>
          <w:color w:val="000000"/>
          <w:sz w:val="28"/>
        </w:rPr>
        <w:t>
      7) Қазақстан Республикасының халықаралық міндеттемелерін, оның ішінде сыртқы барлау саласында орындау;</w:t>
      </w:r>
    </w:p>
    <w:bookmarkEnd w:id="989"/>
    <w:bookmarkStart w:name="z1007" w:id="990"/>
    <w:p>
      <w:pPr>
        <w:spacing w:after="0"/>
        <w:ind w:left="0"/>
        <w:jc w:val="both"/>
      </w:pPr>
      <w:r>
        <w:rPr>
          <w:rFonts w:ascii="Times New Roman"/>
          <w:b w:val="false"/>
          <w:i w:val="false"/>
          <w:color w:val="000000"/>
          <w:sz w:val="28"/>
        </w:rPr>
        <w:t>
      8) белгіленген тәртіппен Қазақстан Республикасы халықаралық шарттарының негізінде шет мемлекеттер арнаулы қызметтерінің, құқық қорғау органдарының, халықаралық құқық қорғау ұйымдарының сыртқы барлау бөлімшелерімен байланыс ұстау және дамыту;</w:t>
      </w:r>
    </w:p>
    <w:bookmarkEnd w:id="990"/>
    <w:bookmarkStart w:name="z1008" w:id="991"/>
    <w:p>
      <w:pPr>
        <w:spacing w:after="0"/>
        <w:ind w:left="0"/>
        <w:jc w:val="both"/>
      </w:pPr>
      <w:r>
        <w:rPr>
          <w:rFonts w:ascii="Times New Roman"/>
          <w:b w:val="false"/>
          <w:i w:val="false"/>
          <w:color w:val="000000"/>
          <w:sz w:val="28"/>
        </w:rPr>
        <w:t>
      9) белгіленген тәртіппен барлау қызметін жүзеге асыратын орта және қысқа мерзімге арналған стратегияларды, тактикалар мен жоспарларды әзірлеу;</w:t>
      </w:r>
    </w:p>
    <w:bookmarkEnd w:id="991"/>
    <w:bookmarkStart w:name="z1009" w:id="992"/>
    <w:p>
      <w:pPr>
        <w:spacing w:after="0"/>
        <w:ind w:left="0"/>
        <w:jc w:val="both"/>
      </w:pPr>
      <w:r>
        <w:rPr>
          <w:rFonts w:ascii="Times New Roman"/>
          <w:b w:val="false"/>
          <w:i w:val="false"/>
          <w:color w:val="000000"/>
          <w:sz w:val="28"/>
        </w:rPr>
        <w:t>
      10) белгіленген тәртіппен барлау қызметін ішкі бақылауды қамтамасыз ету және жүзеге асыру;</w:t>
      </w:r>
    </w:p>
    <w:bookmarkEnd w:id="992"/>
    <w:bookmarkStart w:name="z1010" w:id="993"/>
    <w:p>
      <w:pPr>
        <w:spacing w:after="0"/>
        <w:ind w:left="0"/>
        <w:jc w:val="both"/>
      </w:pPr>
      <w:r>
        <w:rPr>
          <w:rFonts w:ascii="Times New Roman"/>
          <w:b w:val="false"/>
          <w:i w:val="false"/>
          <w:color w:val="000000"/>
          <w:sz w:val="28"/>
        </w:rPr>
        <w:t>
      11) барлау қызметінің құқықтық негізін жетілдіру жөнінде шаралар тұжырымдау және іске асыру;</w:t>
      </w:r>
    </w:p>
    <w:bookmarkEnd w:id="993"/>
    <w:bookmarkStart w:name="z1011" w:id="994"/>
    <w:p>
      <w:pPr>
        <w:spacing w:after="0"/>
        <w:ind w:left="0"/>
        <w:jc w:val="both"/>
      </w:pPr>
      <w:r>
        <w:rPr>
          <w:rFonts w:ascii="Times New Roman"/>
          <w:b w:val="false"/>
          <w:i w:val="false"/>
          <w:color w:val="000000"/>
          <w:sz w:val="28"/>
        </w:rPr>
        <w:t>
      12) қызметке кандидаттарды іріктеу және зерделеу, Қызмет қызметкерлері мен жұмыскерлерінің қызмет өткеру және оны тоқтату процесін ұйымдастыру;</w:t>
      </w:r>
    </w:p>
    <w:bookmarkEnd w:id="994"/>
    <w:bookmarkStart w:name="z1012" w:id="995"/>
    <w:p>
      <w:pPr>
        <w:spacing w:after="0"/>
        <w:ind w:left="0"/>
        <w:jc w:val="both"/>
      </w:pPr>
      <w:r>
        <w:rPr>
          <w:rFonts w:ascii="Times New Roman"/>
          <w:b w:val="false"/>
          <w:i w:val="false"/>
          <w:color w:val="000000"/>
          <w:sz w:val="28"/>
        </w:rPr>
        <w:t>
      13) Қазақстан Республикасының оқу орындарында және ғылыми-зерттеу мекемелерінде, сондай-ақ басқа мемлекеттердің оқу орындарында, оның ішінде арнаулы оқу орындарында кадрларды оқыту процесін ұйымдастыру;</w:t>
      </w:r>
    </w:p>
    <w:bookmarkEnd w:id="995"/>
    <w:bookmarkStart w:name="z1013" w:id="996"/>
    <w:p>
      <w:pPr>
        <w:spacing w:after="0"/>
        <w:ind w:left="0"/>
        <w:jc w:val="both"/>
      </w:pPr>
      <w:r>
        <w:rPr>
          <w:rFonts w:ascii="Times New Roman"/>
          <w:b w:val="false"/>
          <w:i w:val="false"/>
          <w:color w:val="000000"/>
          <w:sz w:val="28"/>
        </w:rPr>
        <w:t>
      14) Қазақстан Республикасының барлау қоғамдастығына қатысушы-қызметкерлер мен әскери қызметшілерді арнайы даярлау және олардың біліктілігін арттыру;</w:t>
      </w:r>
    </w:p>
    <w:bookmarkEnd w:id="996"/>
    <w:bookmarkStart w:name="z1014" w:id="997"/>
    <w:p>
      <w:pPr>
        <w:spacing w:after="0"/>
        <w:ind w:left="0"/>
        <w:jc w:val="both"/>
      </w:pPr>
      <w:r>
        <w:rPr>
          <w:rFonts w:ascii="Times New Roman"/>
          <w:b w:val="false"/>
          <w:i w:val="false"/>
          <w:color w:val="000000"/>
          <w:sz w:val="28"/>
        </w:rPr>
        <w:t>
      15) барлау қызметінің негізгі бағыттарын ғылыми-әдістемелік қамтамасыз етуді ұйымдастыру;</w:t>
      </w:r>
    </w:p>
    <w:bookmarkEnd w:id="997"/>
    <w:bookmarkStart w:name="z1015" w:id="998"/>
    <w:p>
      <w:pPr>
        <w:spacing w:after="0"/>
        <w:ind w:left="0"/>
        <w:jc w:val="both"/>
      </w:pPr>
      <w:r>
        <w:rPr>
          <w:rFonts w:ascii="Times New Roman"/>
          <w:b w:val="false"/>
          <w:i w:val="false"/>
          <w:color w:val="000000"/>
          <w:sz w:val="28"/>
        </w:rPr>
        <w:t>
      16) Қазақстан Республикасының барлау қоғамдастығы шеңберінде ұйымдастырушылық, жедел, талдамалық, әдістемелік, техникалық, бағдарламалық-аппараттық және өзге де бағыттар бойынша, сондай-ақ ортақ міндеттер мен мақсаттарды іске асыру үшін өзара ақпарат алмасу мен келісілген іс-қимылдар арқылы Қазақстан Республикасы мемлекеттік органдарының өзара іс-қимылын қамтамасыз ету;</w:t>
      </w:r>
    </w:p>
    <w:bookmarkEnd w:id="998"/>
    <w:bookmarkStart w:name="z1016" w:id="999"/>
    <w:p>
      <w:pPr>
        <w:spacing w:after="0"/>
        <w:ind w:left="0"/>
        <w:jc w:val="both"/>
      </w:pPr>
      <w:r>
        <w:rPr>
          <w:rFonts w:ascii="Times New Roman"/>
          <w:b w:val="false"/>
          <w:i w:val="false"/>
          <w:color w:val="000000"/>
          <w:sz w:val="28"/>
        </w:rPr>
        <w:t>
      17) Қазақстан Республикасының шет елдердегі мекемелерінде және Қызмет объектілерінде мемлекеттік құпияларды қорғауды жүзеге асыру;</w:t>
      </w:r>
    </w:p>
    <w:bookmarkEnd w:id="999"/>
    <w:bookmarkStart w:name="z1017" w:id="1000"/>
    <w:p>
      <w:pPr>
        <w:spacing w:after="0"/>
        <w:ind w:left="0"/>
        <w:jc w:val="both"/>
      </w:pPr>
      <w:r>
        <w:rPr>
          <w:rFonts w:ascii="Times New Roman"/>
          <w:b w:val="false"/>
          <w:i w:val="false"/>
          <w:color w:val="000000"/>
          <w:sz w:val="28"/>
        </w:rPr>
        <w:t>
      18) жеке қауіпсіздікті қамтамасыз ету, Қызметтің күштерін, құралдарын және қызметін құқыққа қайшы іс-әрекеттер мен қауіп-қатерлерден қорғау жөніндегі шараларды іске асыру;</w:t>
      </w:r>
    </w:p>
    <w:bookmarkEnd w:id="1000"/>
    <w:bookmarkStart w:name="z1018" w:id="1001"/>
    <w:p>
      <w:pPr>
        <w:spacing w:after="0"/>
        <w:ind w:left="0"/>
        <w:jc w:val="both"/>
      </w:pPr>
      <w:r>
        <w:rPr>
          <w:rFonts w:ascii="Times New Roman"/>
          <w:b w:val="false"/>
          <w:i w:val="false"/>
          <w:color w:val="000000"/>
          <w:sz w:val="28"/>
        </w:rPr>
        <w:t>
      19) Қызмет қызметінің астыртындығын қамтамасыз ету жөніндегі шараларды іске асыру;</w:t>
      </w:r>
    </w:p>
    <w:bookmarkEnd w:id="1001"/>
    <w:bookmarkStart w:name="z1019" w:id="1002"/>
    <w:p>
      <w:pPr>
        <w:spacing w:after="0"/>
        <w:ind w:left="0"/>
        <w:jc w:val="both"/>
      </w:pPr>
      <w:r>
        <w:rPr>
          <w:rFonts w:ascii="Times New Roman"/>
          <w:b w:val="false"/>
          <w:i w:val="false"/>
          <w:color w:val="000000"/>
          <w:sz w:val="28"/>
        </w:rPr>
        <w:t>
      20) техникалық барлауға қарсы іс-қимыл, Қазақстан Республикасының шет елдердегі мекемелері мен Қызметтің объектілерін физикалық және инженерлік-техникалық қорғау жөніндегі іс-шараларды ұйымдастыру және жүзеге асыру;</w:t>
      </w:r>
    </w:p>
    <w:bookmarkEnd w:id="1002"/>
    <w:bookmarkStart w:name="z1020" w:id="1003"/>
    <w:p>
      <w:pPr>
        <w:spacing w:after="0"/>
        <w:ind w:left="0"/>
        <w:jc w:val="both"/>
      </w:pPr>
      <w:r>
        <w:rPr>
          <w:rFonts w:ascii="Times New Roman"/>
          <w:b w:val="false"/>
          <w:i w:val="false"/>
          <w:color w:val="000000"/>
          <w:sz w:val="28"/>
        </w:rPr>
        <w:t>
      21) жұмылдыру дайындығы жөніндегі іс-шараларды белгіленген тәртіппен ұйымдастыру және өткізу;</w:t>
      </w:r>
    </w:p>
    <w:bookmarkEnd w:id="1003"/>
    <w:bookmarkStart w:name="z1021" w:id="1004"/>
    <w:p>
      <w:pPr>
        <w:spacing w:after="0"/>
        <w:ind w:left="0"/>
        <w:jc w:val="both"/>
      </w:pPr>
      <w:r>
        <w:rPr>
          <w:rFonts w:ascii="Times New Roman"/>
          <w:b w:val="false"/>
          <w:i w:val="false"/>
          <w:color w:val="000000"/>
          <w:sz w:val="28"/>
        </w:rPr>
        <w:t>
      22) сыртқы барлау желісі бойынша Қазақстан Республикасының ұлттық қауіпсіздік органдарындағы жедел есептерді ұйымдастыру, үйлестіру және тікелей жүргізу;</w:t>
      </w:r>
    </w:p>
    <w:bookmarkEnd w:id="1004"/>
    <w:bookmarkStart w:name="z1022" w:id="1005"/>
    <w:p>
      <w:pPr>
        <w:spacing w:after="0"/>
        <w:ind w:left="0"/>
        <w:jc w:val="both"/>
      </w:pPr>
      <w:r>
        <w:rPr>
          <w:rFonts w:ascii="Times New Roman"/>
          <w:b w:val="false"/>
          <w:i w:val="false"/>
          <w:color w:val="000000"/>
          <w:sz w:val="28"/>
        </w:rPr>
        <w:t>
      23) ведомстволық архивті, анықтамалық, ақпараттық жүйелер мен электрондық ақпараттық ресурстарды құру және пайдалану;</w:t>
      </w:r>
    </w:p>
    <w:bookmarkEnd w:id="1005"/>
    <w:bookmarkStart w:name="z1023" w:id="1006"/>
    <w:p>
      <w:pPr>
        <w:spacing w:after="0"/>
        <w:ind w:left="0"/>
        <w:jc w:val="both"/>
      </w:pPr>
      <w:r>
        <w:rPr>
          <w:rFonts w:ascii="Times New Roman"/>
          <w:b w:val="false"/>
          <w:i w:val="false"/>
          <w:color w:val="000000"/>
          <w:sz w:val="28"/>
        </w:rPr>
        <w:t>
      24) белгіленген тәртіппен Қызметтің бөлімшелерін және Қазақстан Республикасының шет елдердегі мекемелерін қорғалған байланыспен қамтамасыз ету;</w:t>
      </w:r>
    </w:p>
    <w:bookmarkEnd w:id="1006"/>
    <w:bookmarkStart w:name="z1024" w:id="1007"/>
    <w:p>
      <w:pPr>
        <w:spacing w:after="0"/>
        <w:ind w:left="0"/>
        <w:jc w:val="both"/>
      </w:pPr>
      <w:r>
        <w:rPr>
          <w:rFonts w:ascii="Times New Roman"/>
          <w:b w:val="false"/>
          <w:i w:val="false"/>
          <w:color w:val="000000"/>
          <w:sz w:val="28"/>
        </w:rPr>
        <w:t>
      25) өз өкілеттіктері шегінде Қазақстан Республикасының шет елдердегі мекемелерінің және олардың персоналының қауіпсіздігін қамтамасыз етуге қатысу;</w:t>
      </w:r>
    </w:p>
    <w:bookmarkEnd w:id="1007"/>
    <w:bookmarkStart w:name="z1025" w:id="1008"/>
    <w:p>
      <w:pPr>
        <w:spacing w:after="0"/>
        <w:ind w:left="0"/>
        <w:jc w:val="both"/>
      </w:pPr>
      <w:r>
        <w:rPr>
          <w:rFonts w:ascii="Times New Roman"/>
          <w:b w:val="false"/>
          <w:i w:val="false"/>
          <w:color w:val="000000"/>
          <w:sz w:val="28"/>
        </w:rPr>
        <w:t>
      26)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008"/>
    <w:bookmarkStart w:name="z1026" w:id="1009"/>
    <w:p>
      <w:pPr>
        <w:spacing w:after="0"/>
        <w:ind w:left="0"/>
        <w:jc w:val="left"/>
      </w:pPr>
      <w:r>
        <w:rPr>
          <w:rFonts w:ascii="Times New Roman"/>
          <w:b/>
          <w:i w:val="false"/>
          <w:color w:val="000000"/>
        </w:rPr>
        <w:t xml:space="preserve"> 3-тарау. Қызметтің қызметін ұйымдастыру кезіндегі оның басшысының мәртебесі мен өкілеттіктері</w:t>
      </w:r>
    </w:p>
    <w:bookmarkEnd w:id="1009"/>
    <w:bookmarkStart w:name="z1027" w:id="1010"/>
    <w:p>
      <w:pPr>
        <w:spacing w:after="0"/>
        <w:ind w:left="0"/>
        <w:jc w:val="both"/>
      </w:pPr>
      <w:r>
        <w:rPr>
          <w:rFonts w:ascii="Times New Roman"/>
          <w:b w:val="false"/>
          <w:i w:val="false"/>
          <w:color w:val="000000"/>
          <w:sz w:val="28"/>
        </w:rPr>
        <w:t>
      16. Қызметке басшылықты ҰҚК Төрағасының орынбасары – Қызмет директоры (бұдан әрі – Қызмет директоры) жүзеге асырады, оған Қызметке жүктелген міндеттердің орындалуы және оның өз өкілеттіктерін жүзеге асыруы үшін дербес жауапкершілік жүктеледі.</w:t>
      </w:r>
    </w:p>
    <w:bookmarkEnd w:id="1010"/>
    <w:bookmarkStart w:name="z1028" w:id="1011"/>
    <w:p>
      <w:pPr>
        <w:spacing w:after="0"/>
        <w:ind w:left="0"/>
        <w:jc w:val="both"/>
      </w:pPr>
      <w:r>
        <w:rPr>
          <w:rFonts w:ascii="Times New Roman"/>
          <w:b w:val="false"/>
          <w:i w:val="false"/>
          <w:color w:val="000000"/>
          <w:sz w:val="28"/>
        </w:rPr>
        <w:t>
      17. Қызмет директоры Қазақстан Республикасының заңнамасына сәйкес лауазымға тағайындалады және лауазымнан босатылады.</w:t>
      </w:r>
    </w:p>
    <w:bookmarkEnd w:id="1011"/>
    <w:bookmarkStart w:name="z1029" w:id="1012"/>
    <w:p>
      <w:pPr>
        <w:spacing w:after="0"/>
        <w:ind w:left="0"/>
        <w:jc w:val="both"/>
      </w:pPr>
      <w:r>
        <w:rPr>
          <w:rFonts w:ascii="Times New Roman"/>
          <w:b w:val="false"/>
          <w:i w:val="false"/>
          <w:color w:val="000000"/>
          <w:sz w:val="28"/>
        </w:rPr>
        <w:t>
      18. Қызмет директорының Қазақстан Республикасының заңнамасына сәйкес лауазымға тағайындалатын және лауазымнан босатылатын орынбасарлары болады.</w:t>
      </w:r>
    </w:p>
    <w:bookmarkEnd w:id="1012"/>
    <w:bookmarkStart w:name="z1030" w:id="1013"/>
    <w:p>
      <w:pPr>
        <w:spacing w:after="0"/>
        <w:ind w:left="0"/>
        <w:jc w:val="both"/>
      </w:pPr>
      <w:r>
        <w:rPr>
          <w:rFonts w:ascii="Times New Roman"/>
          <w:b w:val="false"/>
          <w:i w:val="false"/>
          <w:color w:val="000000"/>
          <w:sz w:val="28"/>
        </w:rPr>
        <w:t>
      19. Қызмет директорының өкілеттігі:</w:t>
      </w:r>
    </w:p>
    <w:bookmarkEnd w:id="1013"/>
    <w:bookmarkStart w:name="z1031" w:id="1014"/>
    <w:p>
      <w:pPr>
        <w:spacing w:after="0"/>
        <w:ind w:left="0"/>
        <w:jc w:val="both"/>
      </w:pPr>
      <w:r>
        <w:rPr>
          <w:rFonts w:ascii="Times New Roman"/>
          <w:b w:val="false"/>
          <w:i w:val="false"/>
          <w:color w:val="000000"/>
          <w:sz w:val="28"/>
        </w:rPr>
        <w:t>
      1) Қызметтің жұмысын ұйымдастырады;</w:t>
      </w:r>
    </w:p>
    <w:bookmarkEnd w:id="1014"/>
    <w:bookmarkStart w:name="z1032" w:id="1015"/>
    <w:p>
      <w:pPr>
        <w:spacing w:after="0"/>
        <w:ind w:left="0"/>
        <w:jc w:val="both"/>
      </w:pPr>
      <w:r>
        <w:rPr>
          <w:rFonts w:ascii="Times New Roman"/>
          <w:b w:val="false"/>
          <w:i w:val="false"/>
          <w:color w:val="000000"/>
          <w:sz w:val="28"/>
        </w:rPr>
        <w:t>
      2) белгіленген тәртіппен Қызметтің қызметкерлері мен жұмыскерлерінің орындауы үшін міндетті бұйрықтар (өкімдер) шығарады және нұсқаулар береді;</w:t>
      </w:r>
    </w:p>
    <w:bookmarkEnd w:id="1015"/>
    <w:bookmarkStart w:name="z1033" w:id="1016"/>
    <w:p>
      <w:pPr>
        <w:spacing w:after="0"/>
        <w:ind w:left="0"/>
        <w:jc w:val="both"/>
      </w:pPr>
      <w:r>
        <w:rPr>
          <w:rFonts w:ascii="Times New Roman"/>
          <w:b w:val="false"/>
          <w:i w:val="false"/>
          <w:color w:val="000000"/>
          <w:sz w:val="28"/>
        </w:rPr>
        <w:t>
      3) адамның және азаматтың құқықтарын, бостандықтарын қозғайтын актілерді қоспағанда, құқықтық актілерді бекітеді;</w:t>
      </w:r>
    </w:p>
    <w:bookmarkEnd w:id="1016"/>
    <w:bookmarkStart w:name="z1034" w:id="1017"/>
    <w:p>
      <w:pPr>
        <w:spacing w:after="0"/>
        <w:ind w:left="0"/>
        <w:jc w:val="both"/>
      </w:pPr>
      <w:r>
        <w:rPr>
          <w:rFonts w:ascii="Times New Roman"/>
          <w:b w:val="false"/>
          <w:i w:val="false"/>
          <w:color w:val="000000"/>
          <w:sz w:val="28"/>
        </w:rPr>
        <w:t>
      4) Қазақстан Республикасының мемлекеттік органдарымен, сондай-ақ шет мемлекеттердің арнаулы және құқық қорғау органдарымен және халықаралық ұйымдармен өзара қатынастарда Қызмет атынан өкілдік етеді;</w:t>
      </w:r>
    </w:p>
    <w:bookmarkEnd w:id="1017"/>
    <w:bookmarkStart w:name="z1035" w:id="1018"/>
    <w:p>
      <w:pPr>
        <w:spacing w:after="0"/>
        <w:ind w:left="0"/>
        <w:jc w:val="both"/>
      </w:pPr>
      <w:r>
        <w:rPr>
          <w:rFonts w:ascii="Times New Roman"/>
          <w:b w:val="false"/>
          <w:i w:val="false"/>
          <w:color w:val="000000"/>
          <w:sz w:val="28"/>
        </w:rPr>
        <w:t>
      5) өз орынбасарларының, Қызмет басшылары мен лауазымды адамдарының өкілеттіктерін береді;</w:t>
      </w:r>
    </w:p>
    <w:bookmarkEnd w:id="1018"/>
    <w:bookmarkStart w:name="z1036" w:id="1019"/>
    <w:p>
      <w:pPr>
        <w:spacing w:after="0"/>
        <w:ind w:left="0"/>
        <w:jc w:val="both"/>
      </w:pPr>
      <w:r>
        <w:rPr>
          <w:rFonts w:ascii="Times New Roman"/>
          <w:b w:val="false"/>
          <w:i w:val="false"/>
          <w:color w:val="000000"/>
          <w:sz w:val="28"/>
        </w:rPr>
        <w:t>
      6) өкілеттіктер шегінде Қызмет жұмыскерлерінің қызмет өткеруіне, сондай-ақ еңбек қатынастарына байланысты мәселелерді шешеді;</w:t>
      </w:r>
    </w:p>
    <w:bookmarkEnd w:id="1019"/>
    <w:bookmarkStart w:name="z1037" w:id="1020"/>
    <w:p>
      <w:pPr>
        <w:spacing w:after="0"/>
        <w:ind w:left="0"/>
        <w:jc w:val="both"/>
      </w:pPr>
      <w:r>
        <w:rPr>
          <w:rFonts w:ascii="Times New Roman"/>
          <w:b w:val="false"/>
          <w:i w:val="false"/>
          <w:color w:val="000000"/>
          <w:sz w:val="28"/>
        </w:rPr>
        <w:t>
      7) өз құзыреті шегінде Қызметтің қызметкерлері мен жұмыскерлерін лауазымға тағайындайды және лауазымнан босатады;</w:t>
      </w:r>
    </w:p>
    <w:bookmarkEnd w:id="1020"/>
    <w:bookmarkStart w:name="z1038" w:id="1021"/>
    <w:p>
      <w:pPr>
        <w:spacing w:after="0"/>
        <w:ind w:left="0"/>
        <w:jc w:val="both"/>
      </w:pPr>
      <w:r>
        <w:rPr>
          <w:rFonts w:ascii="Times New Roman"/>
          <w:b w:val="false"/>
          <w:i w:val="false"/>
          <w:color w:val="000000"/>
          <w:sz w:val="28"/>
        </w:rPr>
        <w:t>
      8) Қызметтің қызметкерлері мен жұмыскерлерін тәртіптік тұрғыдан көтермелейді және жазалайды;</w:t>
      </w:r>
    </w:p>
    <w:bookmarkEnd w:id="1021"/>
    <w:bookmarkStart w:name="z1039" w:id="1022"/>
    <w:p>
      <w:pPr>
        <w:spacing w:after="0"/>
        <w:ind w:left="0"/>
        <w:jc w:val="both"/>
      </w:pPr>
      <w:r>
        <w:rPr>
          <w:rFonts w:ascii="Times New Roman"/>
          <w:b w:val="false"/>
          <w:i w:val="false"/>
          <w:color w:val="000000"/>
          <w:sz w:val="28"/>
        </w:rPr>
        <w:t>
      9) Қызметтің қызметкерлері мен жұмыскерлеріне белгіленген тәртіппен материалдық көмек көрсетеді;</w:t>
      </w:r>
    </w:p>
    <w:bookmarkEnd w:id="1022"/>
    <w:bookmarkStart w:name="z1040" w:id="1023"/>
    <w:p>
      <w:pPr>
        <w:spacing w:after="0"/>
        <w:ind w:left="0"/>
        <w:jc w:val="both"/>
      </w:pPr>
      <w:r>
        <w:rPr>
          <w:rFonts w:ascii="Times New Roman"/>
          <w:b w:val="false"/>
          <w:i w:val="false"/>
          <w:color w:val="000000"/>
          <w:sz w:val="28"/>
        </w:rPr>
        <w:t>
      10) өз құзыреті шегінде Қызметтің қызметкерлеріне арнаулы атақтар береді;</w:t>
      </w:r>
    </w:p>
    <w:bookmarkEnd w:id="1023"/>
    <w:bookmarkStart w:name="z1041" w:id="1024"/>
    <w:p>
      <w:pPr>
        <w:spacing w:after="0"/>
        <w:ind w:left="0"/>
        <w:jc w:val="both"/>
      </w:pPr>
      <w:r>
        <w:rPr>
          <w:rFonts w:ascii="Times New Roman"/>
          <w:b w:val="false"/>
          <w:i w:val="false"/>
          <w:color w:val="000000"/>
          <w:sz w:val="28"/>
        </w:rPr>
        <w:t>
      11) ҰҚК Төрағасына Қызметтің бөлімшелерін құру, тарату, қайта орналастыру және қайта құру, сондай-ақ оның құрылымы мен штаттары бойынша ұсыныстар енгізеді;</w:t>
      </w:r>
    </w:p>
    <w:bookmarkEnd w:id="1024"/>
    <w:bookmarkStart w:name="z1042" w:id="1025"/>
    <w:p>
      <w:pPr>
        <w:spacing w:after="0"/>
        <w:ind w:left="0"/>
        <w:jc w:val="both"/>
      </w:pPr>
      <w:r>
        <w:rPr>
          <w:rFonts w:ascii="Times New Roman"/>
          <w:b w:val="false"/>
          <w:i w:val="false"/>
          <w:color w:val="000000"/>
          <w:sz w:val="28"/>
        </w:rPr>
        <w:t>
      12) ҰҚК Төрағасына белгіленген тәртіппен "лейтенант" және "полковник" арнаулы атақтарын беруге кандидатуралар, Қызметтің қызметкерлері мен жұмыскерлерін ведомстволық наградалармен наградтау бойынша ұсыныстар енгізеді;</w:t>
      </w:r>
    </w:p>
    <w:bookmarkEnd w:id="1025"/>
    <w:bookmarkStart w:name="z1043" w:id="1026"/>
    <w:p>
      <w:pPr>
        <w:spacing w:after="0"/>
        <w:ind w:left="0"/>
        <w:jc w:val="both"/>
      </w:pPr>
      <w:r>
        <w:rPr>
          <w:rFonts w:ascii="Times New Roman"/>
          <w:b w:val="false"/>
          <w:i w:val="false"/>
          <w:color w:val="000000"/>
          <w:sz w:val="28"/>
        </w:rPr>
        <w:t>
      13) Қызметтің барлау, қызметтік, материалдық-техникалық және өзге де қызметіне тексеруді ұйымдастырады;</w:t>
      </w:r>
    </w:p>
    <w:bookmarkEnd w:id="1026"/>
    <w:bookmarkStart w:name="z1044" w:id="1027"/>
    <w:p>
      <w:pPr>
        <w:spacing w:after="0"/>
        <w:ind w:left="0"/>
        <w:jc w:val="both"/>
      </w:pPr>
      <w:r>
        <w:rPr>
          <w:rFonts w:ascii="Times New Roman"/>
          <w:b w:val="false"/>
          <w:i w:val="false"/>
          <w:color w:val="000000"/>
          <w:sz w:val="28"/>
        </w:rPr>
        <w:t>
      14) Қызметтің құрылымдық бөлімшелері туралы ережелерді бекітеді;</w:t>
      </w:r>
    </w:p>
    <w:bookmarkEnd w:id="1027"/>
    <w:bookmarkStart w:name="z1045" w:id="1028"/>
    <w:p>
      <w:pPr>
        <w:spacing w:after="0"/>
        <w:ind w:left="0"/>
        <w:jc w:val="both"/>
      </w:pPr>
      <w:r>
        <w:rPr>
          <w:rFonts w:ascii="Times New Roman"/>
          <w:b w:val="false"/>
          <w:i w:val="false"/>
          <w:color w:val="000000"/>
          <w:sz w:val="28"/>
        </w:rPr>
        <w:t>
      15)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1028"/>
    <w:bookmarkStart w:name="z1046" w:id="1029"/>
    <w:p>
      <w:pPr>
        <w:spacing w:after="0"/>
        <w:ind w:left="0"/>
        <w:jc w:val="both"/>
      </w:pPr>
      <w:r>
        <w:rPr>
          <w:rFonts w:ascii="Times New Roman"/>
          <w:b w:val="false"/>
          <w:i w:val="false"/>
          <w:color w:val="000000"/>
          <w:sz w:val="28"/>
        </w:rPr>
        <w:t>
      Қызмет директоры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End w:id="1029"/>
    <w:bookmarkStart w:name="z1047" w:id="1030"/>
    <w:p>
      <w:pPr>
        <w:spacing w:after="0"/>
        <w:ind w:left="0"/>
        <w:jc w:val="both"/>
      </w:pPr>
      <w:r>
        <w:rPr>
          <w:rFonts w:ascii="Times New Roman"/>
          <w:b w:val="false"/>
          <w:i w:val="false"/>
          <w:color w:val="000000"/>
          <w:sz w:val="28"/>
        </w:rPr>
        <w:t>
      20. Қызмет директоры өз орынбасарларының өкілеттіктерін Қазақстан Республикасының қолданыстағы заңнамасына сәйкес айқындайды.</w:t>
      </w:r>
    </w:p>
    <w:bookmarkEnd w:id="1030"/>
    <w:bookmarkStart w:name="z1048" w:id="1031"/>
    <w:p>
      <w:pPr>
        <w:spacing w:after="0"/>
        <w:ind w:left="0"/>
        <w:jc w:val="left"/>
      </w:pPr>
      <w:r>
        <w:rPr>
          <w:rFonts w:ascii="Times New Roman"/>
          <w:b/>
          <w:i w:val="false"/>
          <w:color w:val="000000"/>
        </w:rPr>
        <w:t xml:space="preserve"> 4-тарау. Қызмет мүлкі</w:t>
      </w:r>
    </w:p>
    <w:bookmarkEnd w:id="1031"/>
    <w:bookmarkStart w:name="z1049" w:id="1032"/>
    <w:p>
      <w:pPr>
        <w:spacing w:after="0"/>
        <w:ind w:left="0"/>
        <w:jc w:val="both"/>
      </w:pPr>
      <w:r>
        <w:rPr>
          <w:rFonts w:ascii="Times New Roman"/>
          <w:b w:val="false"/>
          <w:i w:val="false"/>
          <w:color w:val="000000"/>
          <w:sz w:val="28"/>
        </w:rPr>
        <w:t>
      21. Қызмет Қазақстан Республикасының заңнамасында көзделген жағдайларда, жедел басқару құқығында оқшауланған мүлікке ие болуы мүмкін.</w:t>
      </w:r>
    </w:p>
    <w:bookmarkEnd w:id="1032"/>
    <w:bookmarkStart w:name="z1050" w:id="1033"/>
    <w:p>
      <w:pPr>
        <w:spacing w:after="0"/>
        <w:ind w:left="0"/>
        <w:jc w:val="both"/>
      </w:pPr>
      <w:r>
        <w:rPr>
          <w:rFonts w:ascii="Times New Roman"/>
          <w:b w:val="false"/>
          <w:i w:val="false"/>
          <w:color w:val="000000"/>
          <w:sz w:val="28"/>
        </w:rPr>
        <w:t>
      Қызметтің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033"/>
    <w:bookmarkStart w:name="z1051" w:id="1034"/>
    <w:p>
      <w:pPr>
        <w:spacing w:after="0"/>
        <w:ind w:left="0"/>
        <w:jc w:val="both"/>
      </w:pPr>
      <w:r>
        <w:rPr>
          <w:rFonts w:ascii="Times New Roman"/>
          <w:b w:val="false"/>
          <w:i w:val="false"/>
          <w:color w:val="000000"/>
          <w:sz w:val="28"/>
        </w:rPr>
        <w:t>
      22. Қызметке бекітілген мүлік республикалық меншікке жатады.</w:t>
      </w:r>
    </w:p>
    <w:bookmarkEnd w:id="1034"/>
    <w:bookmarkStart w:name="z1052" w:id="103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Қызмет өзіне бекітілген мүлікті және қаржыландыру жоспары бойынша оған берілген қаражат есебінен сатып алынған мүлікті өз бетімен иеліктен шығаруға немесе оған өзгедей тәсілмен билік етуге құқылы емес.</w:t>
      </w:r>
    </w:p>
    <w:bookmarkEnd w:id="1035"/>
    <w:bookmarkStart w:name="z1053" w:id="1036"/>
    <w:p>
      <w:pPr>
        <w:spacing w:after="0"/>
        <w:ind w:left="0"/>
        <w:jc w:val="left"/>
      </w:pPr>
      <w:r>
        <w:rPr>
          <w:rFonts w:ascii="Times New Roman"/>
          <w:b/>
          <w:i w:val="false"/>
          <w:color w:val="000000"/>
        </w:rPr>
        <w:t xml:space="preserve"> 5-тарау. Қызметті қайта ұйымдастыру және тарату</w:t>
      </w:r>
    </w:p>
    <w:bookmarkEnd w:id="1036"/>
    <w:bookmarkStart w:name="z1054" w:id="1037"/>
    <w:p>
      <w:pPr>
        <w:spacing w:after="0"/>
        <w:ind w:left="0"/>
        <w:jc w:val="both"/>
      </w:pPr>
      <w:r>
        <w:rPr>
          <w:rFonts w:ascii="Times New Roman"/>
          <w:b w:val="false"/>
          <w:i w:val="false"/>
          <w:color w:val="000000"/>
          <w:sz w:val="28"/>
        </w:rPr>
        <w:t>
      24. Қызметті қайта ұйымдастыру және тарату Қазақстан Республикасының заңнамасына сәйкес жүзеге асырылады.</w:t>
      </w:r>
    </w:p>
    <w:bookmarkEnd w:id="1037"/>
    <w:bookmarkStart w:name="z1055" w:id="1038"/>
    <w:p>
      <w:pPr>
        <w:spacing w:after="0"/>
        <w:ind w:left="0"/>
        <w:jc w:val="both"/>
      </w:pPr>
      <w:r>
        <w:rPr>
          <w:rFonts w:ascii="Times New Roman"/>
          <w:b w:val="false"/>
          <w:i w:val="false"/>
          <w:color w:val="000000"/>
          <w:sz w:val="28"/>
        </w:rPr>
        <w:t>
      Ескертпе: Қызмет осы Ереженің 14-тармағының 3), 12), 16) және 27) тармақшаларын, 15-тармағының 12) және 13) тармақшаларын, сондай-ақ 19-тармағының 2), 7), 8), 9) 10) және 12) тармақшаларын ҰҚК Төрағасы басқа әскерлер мен әскери құралымдарға жатқызған Қызметтің әскери қызметшілеріне қатысты да қолданады.</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893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жарлықтарына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13 наурыздағы</w:t>
            </w:r>
            <w:r>
              <w:br/>
            </w:r>
            <w:r>
              <w:rPr>
                <w:rFonts w:ascii="Times New Roman"/>
                <w:b w:val="false"/>
                <w:i w:val="false"/>
                <w:color w:val="000000"/>
                <w:sz w:val="20"/>
              </w:rPr>
              <w:t>№ 282 Жарлығымен</w:t>
            </w:r>
            <w:r>
              <w:br/>
            </w:r>
            <w:r>
              <w:rPr>
                <w:rFonts w:ascii="Times New Roman"/>
                <w:b w:val="false"/>
                <w:i w:val="false"/>
                <w:color w:val="000000"/>
                <w:sz w:val="20"/>
              </w:rPr>
              <w:t>БЕКІТІЛГЕН</w:t>
            </w:r>
          </w:p>
        </w:tc>
      </w:tr>
    </w:tbl>
    <w:bookmarkStart w:name="z1057" w:id="1039"/>
    <w:p>
      <w:pPr>
        <w:spacing w:after="0"/>
        <w:ind w:left="0"/>
        <w:jc w:val="left"/>
      </w:pPr>
      <w:r>
        <w:rPr>
          <w:rFonts w:ascii="Times New Roman"/>
          <w:b/>
          <w:i w:val="false"/>
          <w:color w:val="000000"/>
        </w:rPr>
        <w:t xml:space="preserve"> Қазақстан Республикасы Ұлттық қауіпсіздік комитетінің Авиация қызметі туралы ЕРЕЖЕ</w:t>
      </w:r>
    </w:p>
    <w:bookmarkEnd w:id="1039"/>
    <w:bookmarkStart w:name="z1058" w:id="1040"/>
    <w:p>
      <w:pPr>
        <w:spacing w:after="0"/>
        <w:ind w:left="0"/>
        <w:jc w:val="left"/>
      </w:pPr>
      <w:r>
        <w:rPr>
          <w:rFonts w:ascii="Times New Roman"/>
          <w:b/>
          <w:i w:val="false"/>
          <w:color w:val="000000"/>
        </w:rPr>
        <w:t xml:space="preserve"> 1-тарау. Жалпы ережелер</w:t>
      </w:r>
    </w:p>
    <w:bookmarkEnd w:id="1040"/>
    <w:bookmarkStart w:name="z1059" w:id="1041"/>
    <w:p>
      <w:pPr>
        <w:spacing w:after="0"/>
        <w:ind w:left="0"/>
        <w:jc w:val="both"/>
      </w:pPr>
      <w:r>
        <w:rPr>
          <w:rFonts w:ascii="Times New Roman"/>
          <w:b w:val="false"/>
          <w:i w:val="false"/>
          <w:color w:val="000000"/>
          <w:sz w:val="28"/>
        </w:rPr>
        <w:t>
      1. Қазақстан Республикасы Ұлттық қауіпсіздік комитетінің Авиация қызметі (бұдан әрі – Авиация қызметі) Қазақстан Республикасы Ұлттық қауіпсіздік комитетінің (бұдан әрі – ҰҚК) Қазақстан Республикасының ұлттық қауіпсіздік органдарында (бұдан әрі – ұлттық қауіпсіздік органдары) авиациялық қызметті жүзеге асыратын ведомствосы болып табылады.</w:t>
      </w:r>
    </w:p>
    <w:bookmarkEnd w:id="1041"/>
    <w:bookmarkStart w:name="z1060" w:id="1042"/>
    <w:p>
      <w:pPr>
        <w:spacing w:after="0"/>
        <w:ind w:left="0"/>
        <w:jc w:val="both"/>
      </w:pPr>
      <w:r>
        <w:rPr>
          <w:rFonts w:ascii="Times New Roman"/>
          <w:b w:val="false"/>
          <w:i w:val="false"/>
          <w:color w:val="000000"/>
          <w:sz w:val="28"/>
        </w:rPr>
        <w:t>
      2. Авиация қызметі өз қызметін Қазақстан Республикасының Конституциясына және заңдарына, Қазақстан Республикасы Президентінің актілеріне, өзге де нормативтік құқықтық актілерге, сондай-ақ осы Ережеге сәйкес жүзеге асырады.</w:t>
      </w:r>
    </w:p>
    <w:bookmarkEnd w:id="1042"/>
    <w:bookmarkStart w:name="z1061" w:id="1043"/>
    <w:p>
      <w:pPr>
        <w:spacing w:after="0"/>
        <w:ind w:left="0"/>
        <w:jc w:val="both"/>
      </w:pPr>
      <w:r>
        <w:rPr>
          <w:rFonts w:ascii="Times New Roman"/>
          <w:b w:val="false"/>
          <w:i w:val="false"/>
          <w:color w:val="000000"/>
          <w:sz w:val="28"/>
        </w:rPr>
        <w:t>
      3. Авиация қызметі республикалық мемлекеттік мекеменің ұйымдық-құқықтық нысанындағы заңды тұлға болып табылады,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органдарда шоттары болады.</w:t>
      </w:r>
    </w:p>
    <w:bookmarkEnd w:id="1043"/>
    <w:bookmarkStart w:name="z1062" w:id="1044"/>
    <w:p>
      <w:pPr>
        <w:spacing w:after="0"/>
        <w:ind w:left="0"/>
        <w:jc w:val="both"/>
      </w:pPr>
      <w:r>
        <w:rPr>
          <w:rFonts w:ascii="Times New Roman"/>
          <w:b w:val="false"/>
          <w:i w:val="false"/>
          <w:color w:val="000000"/>
          <w:sz w:val="28"/>
        </w:rPr>
        <w:t>
      4. Авиация қызметі азаматтық-құқықтық қатынастарға өз атынан түседі.</w:t>
      </w:r>
    </w:p>
    <w:bookmarkEnd w:id="1044"/>
    <w:bookmarkStart w:name="z1063" w:id="1045"/>
    <w:p>
      <w:pPr>
        <w:spacing w:after="0"/>
        <w:ind w:left="0"/>
        <w:jc w:val="both"/>
      </w:pPr>
      <w:r>
        <w:rPr>
          <w:rFonts w:ascii="Times New Roman"/>
          <w:b w:val="false"/>
          <w:i w:val="false"/>
          <w:color w:val="000000"/>
          <w:sz w:val="28"/>
        </w:rPr>
        <w:t>
      5. Авиация қызметінің,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045"/>
    <w:bookmarkStart w:name="z1064" w:id="1046"/>
    <w:p>
      <w:pPr>
        <w:spacing w:after="0"/>
        <w:ind w:left="0"/>
        <w:jc w:val="both"/>
      </w:pPr>
      <w:r>
        <w:rPr>
          <w:rFonts w:ascii="Times New Roman"/>
          <w:b w:val="false"/>
          <w:i w:val="false"/>
          <w:color w:val="000000"/>
          <w:sz w:val="28"/>
        </w:rPr>
        <w:t>
      6. Авиация қызметі өз құзыретінің мәселелері бойынша Қазақстан Республикасының заңнамасында белгіленген тәртіппен Авиация қызметі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46"/>
    <w:bookmarkStart w:name="z1065" w:id="1047"/>
    <w:p>
      <w:pPr>
        <w:spacing w:after="0"/>
        <w:ind w:left="0"/>
        <w:jc w:val="both"/>
      </w:pPr>
      <w:r>
        <w:rPr>
          <w:rFonts w:ascii="Times New Roman"/>
          <w:b w:val="false"/>
          <w:i w:val="false"/>
          <w:color w:val="000000"/>
          <w:sz w:val="28"/>
        </w:rPr>
        <w:t>
      7. Авиация қызметінің құрылымы мен штат санының лимиті Қазақстан Республикасының заңнамасына сәйкес бекітіледі.</w:t>
      </w:r>
    </w:p>
    <w:bookmarkEnd w:id="1047"/>
    <w:bookmarkStart w:name="z1066" w:id="1048"/>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"Алматы" ауданы, Жанайдар Жирентаев көшесі, 1/1 үй.</w:t>
      </w:r>
    </w:p>
    <w:bookmarkEnd w:id="1048"/>
    <w:bookmarkStart w:name="z1067" w:id="1049"/>
    <w:p>
      <w:pPr>
        <w:spacing w:after="0"/>
        <w:ind w:left="0"/>
        <w:jc w:val="both"/>
      </w:pPr>
      <w:r>
        <w:rPr>
          <w:rFonts w:ascii="Times New Roman"/>
          <w:b w:val="false"/>
          <w:i w:val="false"/>
          <w:color w:val="000000"/>
          <w:sz w:val="28"/>
        </w:rPr>
        <w:t>
      9. Авиация қызметінің толық атауы – "Қазақстан Республикасы Ұлттық қауіпсіздік комитетінің Авиация қызметі" республикалық мемлекеттік мекемесі.</w:t>
      </w:r>
    </w:p>
    <w:bookmarkEnd w:id="1049"/>
    <w:bookmarkStart w:name="z1068" w:id="1050"/>
    <w:p>
      <w:pPr>
        <w:spacing w:after="0"/>
        <w:ind w:left="0"/>
        <w:jc w:val="both"/>
      </w:pPr>
      <w:r>
        <w:rPr>
          <w:rFonts w:ascii="Times New Roman"/>
          <w:b w:val="false"/>
          <w:i w:val="false"/>
          <w:color w:val="000000"/>
          <w:sz w:val="28"/>
        </w:rPr>
        <w:t>
      10. Осы Ереже Авиация қызметінің құрылтай құжаты болып табылады.</w:t>
      </w:r>
    </w:p>
    <w:bookmarkEnd w:id="1050"/>
    <w:bookmarkStart w:name="z1069" w:id="1051"/>
    <w:p>
      <w:pPr>
        <w:spacing w:after="0"/>
        <w:ind w:left="0"/>
        <w:jc w:val="both"/>
      </w:pPr>
      <w:r>
        <w:rPr>
          <w:rFonts w:ascii="Times New Roman"/>
          <w:b w:val="false"/>
          <w:i w:val="false"/>
          <w:color w:val="000000"/>
          <w:sz w:val="28"/>
        </w:rPr>
        <w:t>
      11. Авиация қызметінің қызметін қаржыландыру республикалық бюджеттен жүзеге асырылады.</w:t>
      </w:r>
    </w:p>
    <w:bookmarkEnd w:id="1051"/>
    <w:bookmarkStart w:name="z1070" w:id="1052"/>
    <w:p>
      <w:pPr>
        <w:spacing w:after="0"/>
        <w:ind w:left="0"/>
        <w:jc w:val="both"/>
      </w:pPr>
      <w:r>
        <w:rPr>
          <w:rFonts w:ascii="Times New Roman"/>
          <w:b w:val="false"/>
          <w:i w:val="false"/>
          <w:color w:val="000000"/>
          <w:sz w:val="28"/>
        </w:rPr>
        <w:t>
      12. Авиация қызметіне кәсіпкерлік субъектілерімен Авиация қызметінің өкілеттіктері болып табылатын міндеттерді орындау тұрғысынан шарттық қатынастар жасауға тыйым салынады.</w:t>
      </w:r>
    </w:p>
    <w:bookmarkEnd w:id="1052"/>
    <w:bookmarkStart w:name="z1071" w:id="1053"/>
    <w:p>
      <w:pPr>
        <w:spacing w:after="0"/>
        <w:ind w:left="0"/>
        <w:jc w:val="both"/>
      </w:pPr>
      <w:r>
        <w:rPr>
          <w:rFonts w:ascii="Times New Roman"/>
          <w:b w:val="false"/>
          <w:i w:val="false"/>
          <w:color w:val="000000"/>
          <w:sz w:val="28"/>
        </w:rPr>
        <w:t>
      Егер Авиация қызметіне Қазақстан Республикасының заңнамалық актілерімен кіріс әкелетін қызметті жүзеге асыру құқығы берілсе, онда мұндай қызметтен алынған кіріс мемлекеттік бюджетке жіберіледі.</w:t>
      </w:r>
    </w:p>
    <w:bookmarkEnd w:id="1053"/>
    <w:bookmarkStart w:name="z1072" w:id="1054"/>
    <w:p>
      <w:pPr>
        <w:spacing w:after="0"/>
        <w:ind w:left="0"/>
        <w:jc w:val="left"/>
      </w:pPr>
      <w:r>
        <w:rPr>
          <w:rFonts w:ascii="Times New Roman"/>
          <w:b/>
          <w:i w:val="false"/>
          <w:color w:val="000000"/>
        </w:rPr>
        <w:t xml:space="preserve"> 2-тарау. Авиация қызметінің мақсаттары, құқықтары мен міндеттері</w:t>
      </w:r>
    </w:p>
    <w:bookmarkEnd w:id="1054"/>
    <w:bookmarkStart w:name="z1073" w:id="1055"/>
    <w:p>
      <w:pPr>
        <w:spacing w:after="0"/>
        <w:ind w:left="0"/>
        <w:jc w:val="both"/>
      </w:pPr>
      <w:r>
        <w:rPr>
          <w:rFonts w:ascii="Times New Roman"/>
          <w:b w:val="false"/>
          <w:i w:val="false"/>
          <w:color w:val="000000"/>
          <w:sz w:val="28"/>
        </w:rPr>
        <w:t>
      13. Міндеттері:</w:t>
      </w:r>
    </w:p>
    <w:bookmarkEnd w:id="1055"/>
    <w:bookmarkStart w:name="z1074" w:id="1056"/>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өзге де нормативтік құқықтық актілерге сәйкес ұлттық қауіпсіздік органдары авиациясының қызметін ұйымдастыру;</w:t>
      </w:r>
    </w:p>
    <w:bookmarkEnd w:id="1056"/>
    <w:bookmarkStart w:name="z1075" w:id="1057"/>
    <w:p>
      <w:pPr>
        <w:spacing w:after="0"/>
        <w:ind w:left="0"/>
        <w:jc w:val="both"/>
      </w:pPr>
      <w:r>
        <w:rPr>
          <w:rFonts w:ascii="Times New Roman"/>
          <w:b w:val="false"/>
          <w:i w:val="false"/>
          <w:color w:val="000000"/>
          <w:sz w:val="28"/>
        </w:rPr>
        <w:t>
      2) Қазақстан Республикасының Мемлекеттік шекарасын (бұдан әрі – Мемлекеттік шекара), Каспий теңізінің қазақстандық секторын бүркемелеуді, ұлттық қауіпсіздік органдарының операцияларында жауынгерлік және тактикалық міндеттерді орындау;</w:t>
      </w:r>
    </w:p>
    <w:bookmarkEnd w:id="1057"/>
    <w:bookmarkStart w:name="z1076" w:id="1058"/>
    <w:p>
      <w:pPr>
        <w:spacing w:after="0"/>
        <w:ind w:left="0"/>
        <w:jc w:val="both"/>
      </w:pPr>
      <w:r>
        <w:rPr>
          <w:rFonts w:ascii="Times New Roman"/>
          <w:b w:val="false"/>
          <w:i w:val="false"/>
          <w:color w:val="000000"/>
          <w:sz w:val="28"/>
        </w:rPr>
        <w:t>
      3) Мемлекеттік шекараны, Каспий теңізінің қазақстандық секторын қорғау мен күзетуді қамтамасыз етуге қатысу;</w:t>
      </w:r>
    </w:p>
    <w:bookmarkEnd w:id="1058"/>
    <w:bookmarkStart w:name="z1077" w:id="1059"/>
    <w:p>
      <w:pPr>
        <w:spacing w:after="0"/>
        <w:ind w:left="0"/>
        <w:jc w:val="both"/>
      </w:pPr>
      <w:r>
        <w:rPr>
          <w:rFonts w:ascii="Times New Roman"/>
          <w:b w:val="false"/>
          <w:i w:val="false"/>
          <w:color w:val="000000"/>
          <w:sz w:val="28"/>
        </w:rPr>
        <w:t>
      4)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1059"/>
    <w:bookmarkStart w:name="z1078" w:id="1060"/>
    <w:p>
      <w:pPr>
        <w:spacing w:after="0"/>
        <w:ind w:left="0"/>
        <w:jc w:val="both"/>
      </w:pPr>
      <w:r>
        <w:rPr>
          <w:rFonts w:ascii="Times New Roman"/>
          <w:b w:val="false"/>
          <w:i w:val="false"/>
          <w:color w:val="000000"/>
          <w:sz w:val="28"/>
        </w:rPr>
        <w:t>
      5) құпия;</w:t>
      </w:r>
    </w:p>
    <w:bookmarkEnd w:id="1060"/>
    <w:bookmarkStart w:name="z1079" w:id="1061"/>
    <w:p>
      <w:pPr>
        <w:spacing w:after="0"/>
        <w:ind w:left="0"/>
        <w:jc w:val="both"/>
      </w:pPr>
      <w:r>
        <w:rPr>
          <w:rFonts w:ascii="Times New Roman"/>
          <w:b w:val="false"/>
          <w:i w:val="false"/>
          <w:color w:val="000000"/>
          <w:sz w:val="28"/>
        </w:rPr>
        <w:t>
      6) Қазақстан Республикасының заңдарында және Қазақстан Республикасы Президентінің актілерінде көзделген өзге де міндеттер.</w:t>
      </w:r>
    </w:p>
    <w:bookmarkEnd w:id="1061"/>
    <w:bookmarkStart w:name="z1080" w:id="1062"/>
    <w:p>
      <w:pPr>
        <w:spacing w:after="0"/>
        <w:ind w:left="0"/>
        <w:jc w:val="both"/>
      </w:pPr>
      <w:r>
        <w:rPr>
          <w:rFonts w:ascii="Times New Roman"/>
          <w:b w:val="false"/>
          <w:i w:val="false"/>
          <w:color w:val="000000"/>
          <w:sz w:val="28"/>
        </w:rPr>
        <w:t>
      14. Құқықтары мен міндеттері:</w:t>
      </w:r>
    </w:p>
    <w:bookmarkEnd w:id="1062"/>
    <w:bookmarkStart w:name="z1081" w:id="1063"/>
    <w:p>
      <w:pPr>
        <w:spacing w:after="0"/>
        <w:ind w:left="0"/>
        <w:jc w:val="both"/>
      </w:pPr>
      <w:r>
        <w:rPr>
          <w:rFonts w:ascii="Times New Roman"/>
          <w:b w:val="false"/>
          <w:i w:val="false"/>
          <w:color w:val="000000"/>
          <w:sz w:val="28"/>
        </w:rPr>
        <w:t>
      1) Қазақстан Республикасының заңнамасына сәйкес қару-жарақ пен әскери техниканы, қызметтік жануарлар мен дене күшін қолдану;</w:t>
      </w:r>
    </w:p>
    <w:bookmarkEnd w:id="1063"/>
    <w:bookmarkStart w:name="z1082" w:id="1064"/>
    <w:p>
      <w:pPr>
        <w:spacing w:after="0"/>
        <w:ind w:left="0"/>
        <w:jc w:val="both"/>
      </w:pPr>
      <w:r>
        <w:rPr>
          <w:rFonts w:ascii="Times New Roman"/>
          <w:b w:val="false"/>
          <w:i w:val="false"/>
          <w:color w:val="000000"/>
          <w:sz w:val="28"/>
        </w:rPr>
        <w:t>
      2) авиациялық қызмет пен әуе кеңістігін пайдалану мәселелері бойынша мемлекеттік органдармен және ұйымдармен, сондай-ақ шетелдік қызметтермен (органдармен, ұйымдармен) өзара іс-қимыл жасау;</w:t>
      </w:r>
    </w:p>
    <w:bookmarkEnd w:id="1064"/>
    <w:bookmarkStart w:name="z1083" w:id="1065"/>
    <w:p>
      <w:pPr>
        <w:spacing w:after="0"/>
        <w:ind w:left="0"/>
        <w:jc w:val="both"/>
      </w:pPr>
      <w:r>
        <w:rPr>
          <w:rFonts w:ascii="Times New Roman"/>
          <w:b w:val="false"/>
          <w:i w:val="false"/>
          <w:color w:val="000000"/>
          <w:sz w:val="28"/>
        </w:rPr>
        <w:t>
      3) жүктелген міндеттер мен функцияларды орындау үшін қажетті мемлекеттік органдардың деректер базаларын және ақпараттық жүйелерін пайдалану;</w:t>
      </w:r>
    </w:p>
    <w:bookmarkEnd w:id="1065"/>
    <w:bookmarkStart w:name="z1084" w:id="1066"/>
    <w:p>
      <w:pPr>
        <w:spacing w:after="0"/>
        <w:ind w:left="0"/>
        <w:jc w:val="both"/>
      </w:pPr>
      <w:r>
        <w:rPr>
          <w:rFonts w:ascii="Times New Roman"/>
          <w:b w:val="false"/>
          <w:i w:val="false"/>
          <w:color w:val="000000"/>
          <w:sz w:val="28"/>
        </w:rPr>
        <w:t>
      4) ұлттық қауіпсіздік органдарының авиация қызметін ұйымдастыру мәселелері және Авиация қызметінің қызметіне қатысты өзге де мәселелер бойынша нормативтік құқықтық актілерді, Қазақстан Республикасының халықаралық шарттарын әзірлеуге қатысу;</w:t>
      </w:r>
    </w:p>
    <w:bookmarkEnd w:id="1066"/>
    <w:bookmarkStart w:name="z1085" w:id="1067"/>
    <w:p>
      <w:pPr>
        <w:spacing w:after="0"/>
        <w:ind w:left="0"/>
        <w:jc w:val="both"/>
      </w:pPr>
      <w:r>
        <w:rPr>
          <w:rFonts w:ascii="Times New Roman"/>
          <w:b w:val="false"/>
          <w:i w:val="false"/>
          <w:color w:val="000000"/>
          <w:sz w:val="28"/>
        </w:rPr>
        <w:t>
      5) мемлекеттік органдар мен ұйымдардың қызметтік үй-жайларын, көлік және өзге де техникалық құралдарын шарттық негізде пайдалану, сондай-ақ ғимараттар мен құрылыстарды, көлік және техникалық құралдарды жалға алу;</w:t>
      </w:r>
    </w:p>
    <w:bookmarkEnd w:id="1067"/>
    <w:bookmarkStart w:name="z1086" w:id="1068"/>
    <w:p>
      <w:pPr>
        <w:spacing w:after="0"/>
        <w:ind w:left="0"/>
        <w:jc w:val="both"/>
      </w:pPr>
      <w:r>
        <w:rPr>
          <w:rFonts w:ascii="Times New Roman"/>
          <w:b w:val="false"/>
          <w:i w:val="false"/>
          <w:color w:val="000000"/>
          <w:sz w:val="28"/>
        </w:rPr>
        <w:t>
      6) Авиация қызметінің орналасқан жерінен тысқары жерлерде, уәкілетті органда есептік тіркеуге жатпайтын оқшауланған құрылымдық бөлімшелерінің ие болуы;</w:t>
      </w:r>
    </w:p>
    <w:bookmarkEnd w:id="1068"/>
    <w:bookmarkStart w:name="z1087" w:id="1069"/>
    <w:p>
      <w:pPr>
        <w:spacing w:after="0"/>
        <w:ind w:left="0"/>
        <w:jc w:val="both"/>
      </w:pPr>
      <w:r>
        <w:rPr>
          <w:rFonts w:ascii="Times New Roman"/>
          <w:b w:val="false"/>
          <w:i w:val="false"/>
          <w:color w:val="000000"/>
          <w:sz w:val="28"/>
        </w:rPr>
        <w:t>
      7) өз құзыреті шегінде құқықтық актілер қабылдау;</w:t>
      </w:r>
    </w:p>
    <w:bookmarkEnd w:id="1069"/>
    <w:bookmarkStart w:name="z1088" w:id="1070"/>
    <w:p>
      <w:pPr>
        <w:spacing w:after="0"/>
        <w:ind w:left="0"/>
        <w:jc w:val="both"/>
      </w:pPr>
      <w:r>
        <w:rPr>
          <w:rFonts w:ascii="Times New Roman"/>
          <w:b w:val="false"/>
          <w:i w:val="false"/>
          <w:color w:val="000000"/>
          <w:sz w:val="28"/>
        </w:rPr>
        <w:t>
      8)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070"/>
    <w:bookmarkStart w:name="z1089" w:id="1071"/>
    <w:p>
      <w:pPr>
        <w:spacing w:after="0"/>
        <w:ind w:left="0"/>
        <w:jc w:val="both"/>
      </w:pPr>
      <w:r>
        <w:rPr>
          <w:rFonts w:ascii="Times New Roman"/>
          <w:b w:val="false"/>
          <w:i w:val="false"/>
          <w:color w:val="000000"/>
          <w:sz w:val="28"/>
        </w:rPr>
        <w:t>
      9) сотқа жүгіну;</w:t>
      </w:r>
    </w:p>
    <w:bookmarkEnd w:id="1071"/>
    <w:bookmarkStart w:name="z1090" w:id="1072"/>
    <w:p>
      <w:pPr>
        <w:spacing w:after="0"/>
        <w:ind w:left="0"/>
        <w:jc w:val="both"/>
      </w:pPr>
      <w:r>
        <w:rPr>
          <w:rFonts w:ascii="Times New Roman"/>
          <w:b w:val="false"/>
          <w:i w:val="false"/>
          <w:color w:val="000000"/>
          <w:sz w:val="28"/>
        </w:rPr>
        <w:t>
      10) азаматтардың құқықтары мен заңды мүдделерін, Қазақстан Республикасы заңнамасының талаптарын сақтау;</w:t>
      </w:r>
    </w:p>
    <w:bookmarkEnd w:id="1072"/>
    <w:bookmarkStart w:name="z1091" w:id="1073"/>
    <w:p>
      <w:pPr>
        <w:spacing w:after="0"/>
        <w:ind w:left="0"/>
        <w:jc w:val="both"/>
      </w:pPr>
      <w:r>
        <w:rPr>
          <w:rFonts w:ascii="Times New Roman"/>
          <w:b w:val="false"/>
          <w:i w:val="false"/>
          <w:color w:val="000000"/>
          <w:sz w:val="28"/>
        </w:rPr>
        <w:t>
      11) баланста тұрған ғимараттарды, құрылыстарды, авиациялық объектілерді, коммуникацияларды, байланыс арналарын күтіп ұстауды жүзеге асыру, сондай-ақ қолданылатын құрал-жабдықтардың пайдаланылуын және сақталуын қамтамасыз ету, ғимараттар мен құрылыстарға қайта жаңғырту, күрделі, ағымдағы жөндеу жүргізу;</w:t>
      </w:r>
    </w:p>
    <w:bookmarkEnd w:id="1073"/>
    <w:bookmarkStart w:name="z1092" w:id="1074"/>
    <w:p>
      <w:pPr>
        <w:spacing w:after="0"/>
        <w:ind w:left="0"/>
        <w:jc w:val="both"/>
      </w:pPr>
      <w:r>
        <w:rPr>
          <w:rFonts w:ascii="Times New Roman"/>
          <w:b w:val="false"/>
          <w:i w:val="false"/>
          <w:color w:val="000000"/>
          <w:sz w:val="28"/>
        </w:rPr>
        <w:t>
      12) Авиация қызметіне жүктелген міндеттерді орындау;</w:t>
      </w:r>
    </w:p>
    <w:bookmarkEnd w:id="1074"/>
    <w:bookmarkStart w:name="z1093" w:id="1075"/>
    <w:p>
      <w:pPr>
        <w:spacing w:after="0"/>
        <w:ind w:left="0"/>
        <w:jc w:val="both"/>
      </w:pPr>
      <w:r>
        <w:rPr>
          <w:rFonts w:ascii="Times New Roman"/>
          <w:b w:val="false"/>
          <w:i w:val="false"/>
          <w:color w:val="000000"/>
          <w:sz w:val="28"/>
        </w:rPr>
        <w:t>
      13) авиациялық, арнаулы және автотракторлық техникаға, авиациялық зақымдау құралдарына, оқ-дәрілер мен қару-жарақтың өзге де түрлеріне, байланыс құралдарына, арнайы құралдарға қызмет көрсету бойынша Авиация қызметінің әскери қызметшілері мен жұмыскерлерін даярлауды, қайта даярлауды және біліктілігін арттыруды жүзеге асыру;</w:t>
      </w:r>
    </w:p>
    <w:bookmarkEnd w:id="1075"/>
    <w:bookmarkStart w:name="z1094" w:id="1076"/>
    <w:p>
      <w:pPr>
        <w:spacing w:after="0"/>
        <w:ind w:left="0"/>
        <w:jc w:val="both"/>
      </w:pPr>
      <w:r>
        <w:rPr>
          <w:rFonts w:ascii="Times New Roman"/>
          <w:b w:val="false"/>
          <w:i w:val="false"/>
          <w:color w:val="000000"/>
          <w:sz w:val="28"/>
        </w:rPr>
        <w:t>
      14) Қазақстан Республикасының Әкімшілік рәсімдік-процестік кодексінде белгіленген тәртіппен және мерзімдерде жеке және заңды тұлғалардың өтініштерін қабылдау және қарау;</w:t>
      </w:r>
    </w:p>
    <w:bookmarkEnd w:id="1076"/>
    <w:bookmarkStart w:name="z1095" w:id="1077"/>
    <w:p>
      <w:pPr>
        <w:spacing w:after="0"/>
        <w:ind w:left="0"/>
        <w:jc w:val="both"/>
      </w:pPr>
      <w:r>
        <w:rPr>
          <w:rFonts w:ascii="Times New Roman"/>
          <w:b w:val="false"/>
          <w:i w:val="false"/>
          <w:color w:val="000000"/>
          <w:sz w:val="28"/>
        </w:rPr>
        <w:t>
      15)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77"/>
    <w:bookmarkStart w:name="z1096" w:id="1078"/>
    <w:p>
      <w:pPr>
        <w:spacing w:after="0"/>
        <w:ind w:left="0"/>
        <w:jc w:val="both"/>
      </w:pPr>
      <w:r>
        <w:rPr>
          <w:rFonts w:ascii="Times New Roman"/>
          <w:b w:val="false"/>
          <w:i w:val="false"/>
          <w:color w:val="000000"/>
          <w:sz w:val="28"/>
        </w:rPr>
        <w:t>
      15. Функциялары:</w:t>
      </w:r>
    </w:p>
    <w:bookmarkEnd w:id="1078"/>
    <w:bookmarkStart w:name="z1097" w:id="1079"/>
    <w:p>
      <w:pPr>
        <w:spacing w:after="0"/>
        <w:ind w:left="0"/>
        <w:jc w:val="both"/>
      </w:pPr>
      <w:r>
        <w:rPr>
          <w:rFonts w:ascii="Times New Roman"/>
          <w:b w:val="false"/>
          <w:i w:val="false"/>
          <w:color w:val="000000"/>
          <w:sz w:val="28"/>
        </w:rPr>
        <w:t>
      1) ұлттық қауіпсіздік органдары авиациясының ұшу қауіпсіздігін қамтамасыз ету;</w:t>
      </w:r>
    </w:p>
    <w:bookmarkEnd w:id="1079"/>
    <w:bookmarkStart w:name="z1098" w:id="1080"/>
    <w:p>
      <w:pPr>
        <w:spacing w:after="0"/>
        <w:ind w:left="0"/>
        <w:jc w:val="both"/>
      </w:pPr>
      <w:r>
        <w:rPr>
          <w:rFonts w:ascii="Times New Roman"/>
          <w:b w:val="false"/>
          <w:i w:val="false"/>
          <w:color w:val="000000"/>
          <w:sz w:val="28"/>
        </w:rPr>
        <w:t>
      2) Мемлекеттік шекараны, Каспий теңізінің қазақстандық секторын қорғау мен күзетуді қамтамасыз етуге қатысу;</w:t>
      </w:r>
    </w:p>
    <w:bookmarkEnd w:id="1080"/>
    <w:bookmarkStart w:name="z1099" w:id="1081"/>
    <w:p>
      <w:pPr>
        <w:spacing w:after="0"/>
        <w:ind w:left="0"/>
        <w:jc w:val="both"/>
      </w:pPr>
      <w:r>
        <w:rPr>
          <w:rFonts w:ascii="Times New Roman"/>
          <w:b w:val="false"/>
          <w:i w:val="false"/>
          <w:color w:val="000000"/>
          <w:sz w:val="28"/>
        </w:rPr>
        <w:t>
      3) Мемлекеттік шекарада, Каспий теңізінің қазақстандық секторында терроризмге қарсы және жауынгерлік іс-шараларға, шекаралық іздестірулер мен операциялар өткізуге, қарулы басып кіруге тойтарыс беруге және қарулы арандатушылықтардың жолын кесуге қатысу;</w:t>
      </w:r>
    </w:p>
    <w:bookmarkEnd w:id="1081"/>
    <w:bookmarkStart w:name="z1100" w:id="1082"/>
    <w:p>
      <w:pPr>
        <w:spacing w:after="0"/>
        <w:ind w:left="0"/>
        <w:jc w:val="both"/>
      </w:pPr>
      <w:r>
        <w:rPr>
          <w:rFonts w:ascii="Times New Roman"/>
          <w:b w:val="false"/>
          <w:i w:val="false"/>
          <w:color w:val="000000"/>
          <w:sz w:val="28"/>
        </w:rPr>
        <w:t>
      4) Қазақстан Республикасының шет елдердегі мекемелерінің қызметкерін, сондай-ақ шетелдегі Қазақстан Республикасының азаматтарын эвакуациялауға қатысу;</w:t>
      </w:r>
    </w:p>
    <w:bookmarkEnd w:id="1082"/>
    <w:bookmarkStart w:name="z1101" w:id="1083"/>
    <w:p>
      <w:pPr>
        <w:spacing w:after="0"/>
        <w:ind w:left="0"/>
        <w:jc w:val="both"/>
      </w:pPr>
      <w:r>
        <w:rPr>
          <w:rFonts w:ascii="Times New Roman"/>
          <w:b w:val="false"/>
          <w:i w:val="false"/>
          <w:color w:val="000000"/>
          <w:sz w:val="28"/>
        </w:rPr>
        <w:t>
      5)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1083"/>
    <w:bookmarkStart w:name="z1102" w:id="1084"/>
    <w:p>
      <w:pPr>
        <w:spacing w:after="0"/>
        <w:ind w:left="0"/>
        <w:jc w:val="both"/>
      </w:pPr>
      <w:r>
        <w:rPr>
          <w:rFonts w:ascii="Times New Roman"/>
          <w:b w:val="false"/>
          <w:i w:val="false"/>
          <w:color w:val="000000"/>
          <w:sz w:val="28"/>
        </w:rPr>
        <w:t>
      6) басқа мемлекеттiк органдармен бiрлесiп Қазақстан Республикасында болған кезеңде шетел мемлекеттері, үкiметтерi басшыларының және халықаралық ұйымдар басшыларының, сондай-ақ елдiң аумағында өткiзiлетiн маңызды қоғамдық-саяси іс-шаралардың қауiпсiздiгiн қамтамасыз етуге қатысу;</w:t>
      </w:r>
    </w:p>
    <w:bookmarkEnd w:id="1084"/>
    <w:bookmarkStart w:name="z1103" w:id="1085"/>
    <w:p>
      <w:pPr>
        <w:spacing w:after="0"/>
        <w:ind w:left="0"/>
        <w:jc w:val="both"/>
      </w:pPr>
      <w:r>
        <w:rPr>
          <w:rFonts w:ascii="Times New Roman"/>
          <w:b w:val="false"/>
          <w:i w:val="false"/>
          <w:color w:val="000000"/>
          <w:sz w:val="28"/>
        </w:rPr>
        <w:t>
      7) құпия;</w:t>
      </w:r>
    </w:p>
    <w:bookmarkEnd w:id="1085"/>
    <w:bookmarkStart w:name="z1104" w:id="1086"/>
    <w:p>
      <w:pPr>
        <w:spacing w:after="0"/>
        <w:ind w:left="0"/>
        <w:jc w:val="both"/>
      </w:pPr>
      <w:r>
        <w:rPr>
          <w:rFonts w:ascii="Times New Roman"/>
          <w:b w:val="false"/>
          <w:i w:val="false"/>
          <w:color w:val="000000"/>
          <w:sz w:val="28"/>
        </w:rPr>
        <w:t>
      8) жауынгерлік кезекшілік пен жауынгерлік қызмет өткеруді ұйымдастыру;</w:t>
      </w:r>
    </w:p>
    <w:bookmarkEnd w:id="1086"/>
    <w:bookmarkStart w:name="z1105" w:id="1087"/>
    <w:p>
      <w:pPr>
        <w:spacing w:after="0"/>
        <w:ind w:left="0"/>
        <w:jc w:val="both"/>
      </w:pPr>
      <w:r>
        <w:rPr>
          <w:rFonts w:ascii="Times New Roman"/>
          <w:b w:val="false"/>
          <w:i w:val="false"/>
          <w:color w:val="000000"/>
          <w:sz w:val="28"/>
        </w:rPr>
        <w:t>
      9) авиациялық оқиғаларды зерттеулерге және (немесе) тергеп-тексерулерге мамандар ретінде қатысу;</w:t>
      </w:r>
    </w:p>
    <w:bookmarkEnd w:id="1087"/>
    <w:bookmarkStart w:name="z1106" w:id="1088"/>
    <w:p>
      <w:pPr>
        <w:spacing w:after="0"/>
        <w:ind w:left="0"/>
        <w:jc w:val="both"/>
      </w:pPr>
      <w:r>
        <w:rPr>
          <w:rFonts w:ascii="Times New Roman"/>
          <w:b w:val="false"/>
          <w:i w:val="false"/>
          <w:color w:val="000000"/>
          <w:sz w:val="28"/>
        </w:rPr>
        <w:t>
      10) Қазақстан Республикасы мемлекеттік авиациясының ұшуларын іздестіру-құтқарумен қамтамасыз етуге қатысу;</w:t>
      </w:r>
    </w:p>
    <w:bookmarkEnd w:id="1088"/>
    <w:bookmarkStart w:name="z1107" w:id="1089"/>
    <w:p>
      <w:pPr>
        <w:spacing w:after="0"/>
        <w:ind w:left="0"/>
        <w:jc w:val="both"/>
      </w:pPr>
      <w:r>
        <w:rPr>
          <w:rFonts w:ascii="Times New Roman"/>
          <w:b w:val="false"/>
          <w:i w:val="false"/>
          <w:color w:val="000000"/>
          <w:sz w:val="28"/>
        </w:rPr>
        <w:t>
      11) Қазақстан Республикасының заңнамасына сәйкес өз құзыреті шегінде төтенше немесе соғыс жағдайы режимін қамтамасыз ету жөніндегі іс-шараларға қатысу;</w:t>
      </w:r>
    </w:p>
    <w:bookmarkEnd w:id="1089"/>
    <w:bookmarkStart w:name="z1108" w:id="1090"/>
    <w:p>
      <w:pPr>
        <w:spacing w:after="0"/>
        <w:ind w:left="0"/>
        <w:jc w:val="both"/>
      </w:pPr>
      <w:r>
        <w:rPr>
          <w:rFonts w:ascii="Times New Roman"/>
          <w:b w:val="false"/>
          <w:i w:val="false"/>
          <w:color w:val="000000"/>
          <w:sz w:val="28"/>
        </w:rPr>
        <w:t>
      12) Қазақстан Республикасының заңнамасында көзделген авиациялық қауіпсіздік шараларын жүзеге асыру;</w:t>
      </w:r>
    </w:p>
    <w:bookmarkEnd w:id="1090"/>
    <w:bookmarkStart w:name="z1109" w:id="1091"/>
    <w:p>
      <w:pPr>
        <w:spacing w:after="0"/>
        <w:ind w:left="0"/>
        <w:jc w:val="both"/>
      </w:pPr>
      <w:r>
        <w:rPr>
          <w:rFonts w:ascii="Times New Roman"/>
          <w:b w:val="false"/>
          <w:i w:val="false"/>
          <w:color w:val="000000"/>
          <w:sz w:val="28"/>
        </w:rPr>
        <w:t>
      13) Авиация қызметінің жауынгерлік және жедел-қызметтік даярлықтың түрлі дәрежелеріне ауысуға үнемі әзірлігін қамтамасыз ету;</w:t>
      </w:r>
    </w:p>
    <w:bookmarkEnd w:id="1091"/>
    <w:bookmarkStart w:name="z1110" w:id="1092"/>
    <w:p>
      <w:pPr>
        <w:spacing w:after="0"/>
        <w:ind w:left="0"/>
        <w:jc w:val="both"/>
      </w:pPr>
      <w:r>
        <w:rPr>
          <w:rFonts w:ascii="Times New Roman"/>
          <w:b w:val="false"/>
          <w:i w:val="false"/>
          <w:color w:val="000000"/>
          <w:sz w:val="28"/>
        </w:rPr>
        <w:t>
      14) әскери-техникалық саясатты іске асыру;</w:t>
      </w:r>
    </w:p>
    <w:bookmarkEnd w:id="1092"/>
    <w:bookmarkStart w:name="z1111" w:id="1093"/>
    <w:p>
      <w:pPr>
        <w:spacing w:after="0"/>
        <w:ind w:left="0"/>
        <w:jc w:val="both"/>
      </w:pPr>
      <w:r>
        <w:rPr>
          <w:rFonts w:ascii="Times New Roman"/>
          <w:b w:val="false"/>
          <w:i w:val="false"/>
          <w:color w:val="000000"/>
          <w:sz w:val="28"/>
        </w:rPr>
        <w:t>
      15) жоспарлауды және жауынгерлік, техникалық, тылдық, қаржылық, кадрлық, ақпараттық, әскери-медициналық (медициналық) және басқа да қамтамасыз ету түрлерін жүзеге асыру;</w:t>
      </w:r>
    </w:p>
    <w:bookmarkEnd w:id="1093"/>
    <w:bookmarkStart w:name="z1112" w:id="1094"/>
    <w:p>
      <w:pPr>
        <w:spacing w:after="0"/>
        <w:ind w:left="0"/>
        <w:jc w:val="both"/>
      </w:pPr>
      <w:r>
        <w:rPr>
          <w:rFonts w:ascii="Times New Roman"/>
          <w:b w:val="false"/>
          <w:i w:val="false"/>
          <w:color w:val="000000"/>
          <w:sz w:val="28"/>
        </w:rPr>
        <w:t>
      16) әскери тәртіпті және құқықтық тәртіпті, құқық бұзушылықтың профилактикасын, әскери қызметшілердің патриоттық, адамгершілік және рухани тәрбиесін қолдау, оларда биік моральдық-психологиялық қасиеттерді қалыптастыру жөніндегі жұмысты ұйымдастыру;</w:t>
      </w:r>
    </w:p>
    <w:bookmarkEnd w:id="1094"/>
    <w:bookmarkStart w:name="z1113" w:id="1095"/>
    <w:p>
      <w:pPr>
        <w:spacing w:after="0"/>
        <w:ind w:left="0"/>
        <w:jc w:val="both"/>
      </w:pPr>
      <w:r>
        <w:rPr>
          <w:rFonts w:ascii="Times New Roman"/>
          <w:b w:val="false"/>
          <w:i w:val="false"/>
          <w:color w:val="000000"/>
          <w:sz w:val="28"/>
        </w:rPr>
        <w:t>
      17) кәсіби және ұшу (жауынгерлік) дайындықтың барлық түрлері бойынша жеке құрамды сынақтан (тексеруден) өткізу, сыныптық біліктілік беру, оны жоғарылату, төмендету, сақтау, алып тастау немесе растау;</w:t>
      </w:r>
    </w:p>
    <w:bookmarkEnd w:id="1095"/>
    <w:bookmarkStart w:name="z1114" w:id="1096"/>
    <w:p>
      <w:pPr>
        <w:spacing w:after="0"/>
        <w:ind w:left="0"/>
        <w:jc w:val="both"/>
      </w:pPr>
      <w:r>
        <w:rPr>
          <w:rFonts w:ascii="Times New Roman"/>
          <w:b w:val="false"/>
          <w:i w:val="false"/>
          <w:color w:val="000000"/>
          <w:sz w:val="28"/>
        </w:rPr>
        <w:t>
      18) өз құзыреті шегінде ұлттық қауіпсіздік органдарында көлік логистикасын қамтамасыз ету;</w:t>
      </w:r>
    </w:p>
    <w:bookmarkEnd w:id="1096"/>
    <w:bookmarkStart w:name="z1115" w:id="1097"/>
    <w:p>
      <w:pPr>
        <w:spacing w:after="0"/>
        <w:ind w:left="0"/>
        <w:jc w:val="both"/>
      </w:pPr>
      <w:r>
        <w:rPr>
          <w:rFonts w:ascii="Times New Roman"/>
          <w:b w:val="false"/>
          <w:i w:val="false"/>
          <w:color w:val="000000"/>
          <w:sz w:val="28"/>
        </w:rPr>
        <w:t>
      19)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097"/>
    <w:bookmarkStart w:name="z1116" w:id="1098"/>
    <w:p>
      <w:pPr>
        <w:spacing w:after="0"/>
        <w:ind w:left="0"/>
        <w:jc w:val="left"/>
      </w:pPr>
      <w:r>
        <w:rPr>
          <w:rFonts w:ascii="Times New Roman"/>
          <w:b/>
          <w:i w:val="false"/>
          <w:color w:val="000000"/>
        </w:rPr>
        <w:t xml:space="preserve"> 3-тарау. Авиация қызметінің іс-қимылын ұйымдастыру кезіндегі оның басшысының мәртебесі мен өкілеттіктері</w:t>
      </w:r>
    </w:p>
    <w:bookmarkEnd w:id="1098"/>
    <w:bookmarkStart w:name="z1117" w:id="1099"/>
    <w:p>
      <w:pPr>
        <w:spacing w:after="0"/>
        <w:ind w:left="0"/>
        <w:jc w:val="both"/>
      </w:pPr>
      <w:r>
        <w:rPr>
          <w:rFonts w:ascii="Times New Roman"/>
          <w:b w:val="false"/>
          <w:i w:val="false"/>
          <w:color w:val="000000"/>
          <w:sz w:val="28"/>
        </w:rPr>
        <w:t>
      16. Авиация қызметіне басшылықты Авиация қызметінің директоры жүзеге асырады, оған Авиация қызметіне жүктелген міндеттердің орындалуы және оның өкілеттіктерінің жүзеге асырылуы үшін дербес жауапкершілік жүктеледі.</w:t>
      </w:r>
    </w:p>
    <w:bookmarkEnd w:id="1099"/>
    <w:bookmarkStart w:name="z1118" w:id="1100"/>
    <w:p>
      <w:pPr>
        <w:spacing w:after="0"/>
        <w:ind w:left="0"/>
        <w:jc w:val="both"/>
      </w:pPr>
      <w:r>
        <w:rPr>
          <w:rFonts w:ascii="Times New Roman"/>
          <w:b w:val="false"/>
          <w:i w:val="false"/>
          <w:color w:val="000000"/>
          <w:sz w:val="28"/>
        </w:rPr>
        <w:t>
      17. Авиация қызметінің директоры Қазақстан Республикасының заңнамасына сәйкес әскери лауазымға тағайындалады және әскери лауазымнан босатылады.</w:t>
      </w:r>
    </w:p>
    <w:bookmarkEnd w:id="1100"/>
    <w:bookmarkStart w:name="z1119" w:id="1101"/>
    <w:p>
      <w:pPr>
        <w:spacing w:after="0"/>
        <w:ind w:left="0"/>
        <w:jc w:val="both"/>
      </w:pPr>
      <w:r>
        <w:rPr>
          <w:rFonts w:ascii="Times New Roman"/>
          <w:b w:val="false"/>
          <w:i w:val="false"/>
          <w:color w:val="000000"/>
          <w:sz w:val="28"/>
        </w:rPr>
        <w:t>
      18. Авиация қызметі директорының Қазақстан Республикасының заңнамасына сәйкес әскери лауазымға тағайындалатын және әскери лауазымнан босатылатын орынбасарлары болады.</w:t>
      </w:r>
    </w:p>
    <w:bookmarkEnd w:id="1101"/>
    <w:bookmarkStart w:name="z1120" w:id="1102"/>
    <w:p>
      <w:pPr>
        <w:spacing w:after="0"/>
        <w:ind w:left="0"/>
        <w:jc w:val="both"/>
      </w:pPr>
      <w:r>
        <w:rPr>
          <w:rFonts w:ascii="Times New Roman"/>
          <w:b w:val="false"/>
          <w:i w:val="false"/>
          <w:color w:val="000000"/>
          <w:sz w:val="28"/>
        </w:rPr>
        <w:t>
      19. Авиация қызметі директорының өкілеттігі:</w:t>
      </w:r>
    </w:p>
    <w:bookmarkEnd w:id="1102"/>
    <w:bookmarkStart w:name="z1121" w:id="1103"/>
    <w:p>
      <w:pPr>
        <w:spacing w:after="0"/>
        <w:ind w:left="0"/>
        <w:jc w:val="both"/>
      </w:pPr>
      <w:r>
        <w:rPr>
          <w:rFonts w:ascii="Times New Roman"/>
          <w:b w:val="false"/>
          <w:i w:val="false"/>
          <w:color w:val="000000"/>
          <w:sz w:val="28"/>
        </w:rPr>
        <w:t>
      1) Авиация қызметінің жұмысын ұйымдастырады;</w:t>
      </w:r>
    </w:p>
    <w:bookmarkEnd w:id="1103"/>
    <w:bookmarkStart w:name="z1122" w:id="1104"/>
    <w:p>
      <w:pPr>
        <w:spacing w:after="0"/>
        <w:ind w:left="0"/>
        <w:jc w:val="both"/>
      </w:pPr>
      <w:r>
        <w:rPr>
          <w:rFonts w:ascii="Times New Roman"/>
          <w:b w:val="false"/>
          <w:i w:val="false"/>
          <w:color w:val="000000"/>
          <w:sz w:val="28"/>
        </w:rPr>
        <w:t>
      2) белгіленген тәртіппен Авиация қызметінің әскери қызметшілері мен жұмыскерлері орындауға міндетті бұйрықтар (өкімдер) шығарады және нұсқаулар береді;</w:t>
      </w:r>
    </w:p>
    <w:bookmarkEnd w:id="1104"/>
    <w:bookmarkStart w:name="z1123" w:id="1105"/>
    <w:p>
      <w:pPr>
        <w:spacing w:after="0"/>
        <w:ind w:left="0"/>
        <w:jc w:val="both"/>
      </w:pPr>
      <w:r>
        <w:rPr>
          <w:rFonts w:ascii="Times New Roman"/>
          <w:b w:val="false"/>
          <w:i w:val="false"/>
          <w:color w:val="000000"/>
          <w:sz w:val="28"/>
        </w:rPr>
        <w:t>
      3) адамның және азаматтың құқықтары мен бостандықтарын қозғайтын актілерді қоспағанда, құқықтық актілерді бекітеді;</w:t>
      </w:r>
    </w:p>
    <w:bookmarkEnd w:id="1105"/>
    <w:bookmarkStart w:name="z1124" w:id="1106"/>
    <w:p>
      <w:pPr>
        <w:spacing w:after="0"/>
        <w:ind w:left="0"/>
        <w:jc w:val="both"/>
      </w:pPr>
      <w:r>
        <w:rPr>
          <w:rFonts w:ascii="Times New Roman"/>
          <w:b w:val="false"/>
          <w:i w:val="false"/>
          <w:color w:val="000000"/>
          <w:sz w:val="28"/>
        </w:rPr>
        <w:t>
      4) Қазақстан Республикасының мемлекеттік органдарымен және ұйымдарымен, сондай-ақ шет мемлекеттердің ұйымдарымен өзара қатынастарда Авиация қызметінің атынан өкілдік етеді;</w:t>
      </w:r>
    </w:p>
    <w:bookmarkEnd w:id="1106"/>
    <w:bookmarkStart w:name="z1125" w:id="1107"/>
    <w:p>
      <w:pPr>
        <w:spacing w:after="0"/>
        <w:ind w:left="0"/>
        <w:jc w:val="both"/>
      </w:pPr>
      <w:r>
        <w:rPr>
          <w:rFonts w:ascii="Times New Roman"/>
          <w:b w:val="false"/>
          <w:i w:val="false"/>
          <w:color w:val="000000"/>
          <w:sz w:val="28"/>
        </w:rPr>
        <w:t>
      5) өз орынбасарларына, Авиация қызметінің басшылары мен лауазымды адамдарына өкілеттік береді;</w:t>
      </w:r>
    </w:p>
    <w:bookmarkEnd w:id="1107"/>
    <w:bookmarkStart w:name="z1126" w:id="1108"/>
    <w:p>
      <w:pPr>
        <w:spacing w:after="0"/>
        <w:ind w:left="0"/>
        <w:jc w:val="both"/>
      </w:pPr>
      <w:r>
        <w:rPr>
          <w:rFonts w:ascii="Times New Roman"/>
          <w:b w:val="false"/>
          <w:i w:val="false"/>
          <w:color w:val="000000"/>
          <w:sz w:val="28"/>
        </w:rPr>
        <w:t>
      6) өз құзыреті шегінде Авиация қызметінің әскери қызметшілері мен жұмыскерлерін лауазымға тағайындайды және лауазымнан босатады;</w:t>
      </w:r>
    </w:p>
    <w:bookmarkEnd w:id="1108"/>
    <w:bookmarkStart w:name="z1127" w:id="1109"/>
    <w:p>
      <w:pPr>
        <w:spacing w:after="0"/>
        <w:ind w:left="0"/>
        <w:jc w:val="both"/>
      </w:pPr>
      <w:r>
        <w:rPr>
          <w:rFonts w:ascii="Times New Roman"/>
          <w:b w:val="false"/>
          <w:i w:val="false"/>
          <w:color w:val="000000"/>
          <w:sz w:val="28"/>
        </w:rPr>
        <w:t>
      7) Авиация қызметінің әскери қызметшілері мен жұмыскерлерін тәртіптік тұрғыдан көтермелейді және жазалайды;</w:t>
      </w:r>
    </w:p>
    <w:bookmarkEnd w:id="1109"/>
    <w:bookmarkStart w:name="z1128" w:id="1110"/>
    <w:p>
      <w:pPr>
        <w:spacing w:after="0"/>
        <w:ind w:left="0"/>
        <w:jc w:val="both"/>
      </w:pPr>
      <w:r>
        <w:rPr>
          <w:rFonts w:ascii="Times New Roman"/>
          <w:b w:val="false"/>
          <w:i w:val="false"/>
          <w:color w:val="000000"/>
          <w:sz w:val="28"/>
        </w:rPr>
        <w:t>
      8) белгіленген тәртіппен Авиация қызметінің әскери қызметшілері мен жұмыскерлеріне материалдық көмек көрсетеді;</w:t>
      </w:r>
    </w:p>
    <w:bookmarkEnd w:id="1110"/>
    <w:bookmarkStart w:name="z1129" w:id="1111"/>
    <w:p>
      <w:pPr>
        <w:spacing w:after="0"/>
        <w:ind w:left="0"/>
        <w:jc w:val="both"/>
      </w:pPr>
      <w:r>
        <w:rPr>
          <w:rFonts w:ascii="Times New Roman"/>
          <w:b w:val="false"/>
          <w:i w:val="false"/>
          <w:color w:val="000000"/>
          <w:sz w:val="28"/>
        </w:rPr>
        <w:t>
      9) өз құзыреті шегінде Авиация қызметінің әскери қызметшілеріне әскери атақтар береді;</w:t>
      </w:r>
    </w:p>
    <w:bookmarkEnd w:id="1111"/>
    <w:bookmarkStart w:name="z1130" w:id="1112"/>
    <w:p>
      <w:pPr>
        <w:spacing w:after="0"/>
        <w:ind w:left="0"/>
        <w:jc w:val="both"/>
      </w:pPr>
      <w:r>
        <w:rPr>
          <w:rFonts w:ascii="Times New Roman"/>
          <w:b w:val="false"/>
          <w:i w:val="false"/>
          <w:color w:val="000000"/>
          <w:sz w:val="28"/>
        </w:rPr>
        <w:t>
      10) Авиация қызметінің бөлімшелерін құру, тарату, қайта орналастыру және қайта құру, сондай-ақ оның құрылымы мен штаттары бойынша ҰҚК Төрағасына ұсыныстар енгізеді;</w:t>
      </w:r>
    </w:p>
    <w:bookmarkEnd w:id="1112"/>
    <w:bookmarkStart w:name="z1131" w:id="1113"/>
    <w:p>
      <w:pPr>
        <w:spacing w:after="0"/>
        <w:ind w:left="0"/>
        <w:jc w:val="both"/>
      </w:pPr>
      <w:r>
        <w:rPr>
          <w:rFonts w:ascii="Times New Roman"/>
          <w:b w:val="false"/>
          <w:i w:val="false"/>
          <w:color w:val="000000"/>
          <w:sz w:val="28"/>
        </w:rPr>
        <w:t>
      11) өкілеттігі шегінде әскери қызмет өткеруге, сондай-ақ Авиация қызметі жұмыскерлерінің еңбек қатынастарына байланысты мәселелерді шешеді;</w:t>
      </w:r>
    </w:p>
    <w:bookmarkEnd w:id="1113"/>
    <w:bookmarkStart w:name="z1132" w:id="1114"/>
    <w:p>
      <w:pPr>
        <w:spacing w:after="0"/>
        <w:ind w:left="0"/>
        <w:jc w:val="both"/>
      </w:pPr>
      <w:r>
        <w:rPr>
          <w:rFonts w:ascii="Times New Roman"/>
          <w:b w:val="false"/>
          <w:i w:val="false"/>
          <w:color w:val="000000"/>
          <w:sz w:val="28"/>
        </w:rPr>
        <w:t>
      12) Авиация қызметінің іс-қимылын тексеруді ұйымдастырады;</w:t>
      </w:r>
    </w:p>
    <w:bookmarkEnd w:id="1114"/>
    <w:bookmarkStart w:name="z1133" w:id="1115"/>
    <w:p>
      <w:pPr>
        <w:spacing w:after="0"/>
        <w:ind w:left="0"/>
        <w:jc w:val="both"/>
      </w:pPr>
      <w:r>
        <w:rPr>
          <w:rFonts w:ascii="Times New Roman"/>
          <w:b w:val="false"/>
          <w:i w:val="false"/>
          <w:color w:val="000000"/>
          <w:sz w:val="28"/>
        </w:rPr>
        <w:t>
      13) Авиация қызметінің құрылымдық бөлімшелері туралы ережелерді бекітеді;</w:t>
      </w:r>
    </w:p>
    <w:bookmarkEnd w:id="1115"/>
    <w:bookmarkStart w:name="z1134" w:id="1116"/>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116"/>
    <w:bookmarkStart w:name="z1135" w:id="1117"/>
    <w:p>
      <w:pPr>
        <w:spacing w:after="0"/>
        <w:ind w:left="0"/>
        <w:jc w:val="both"/>
      </w:pPr>
      <w:r>
        <w:rPr>
          <w:rFonts w:ascii="Times New Roman"/>
          <w:b w:val="false"/>
          <w:i w:val="false"/>
          <w:color w:val="000000"/>
          <w:sz w:val="28"/>
        </w:rPr>
        <w:t>
      Авиация қызметінің директоры болмаған кезеңде оның өкілеттіктерін атқаруды Қазақстан Республикасының заңнамасына сәйкес оны алмастыратын адам жүзеге асырады.</w:t>
      </w:r>
    </w:p>
    <w:bookmarkEnd w:id="1117"/>
    <w:bookmarkStart w:name="z1136" w:id="1118"/>
    <w:p>
      <w:pPr>
        <w:spacing w:after="0"/>
        <w:ind w:left="0"/>
        <w:jc w:val="both"/>
      </w:pPr>
      <w:r>
        <w:rPr>
          <w:rFonts w:ascii="Times New Roman"/>
          <w:b w:val="false"/>
          <w:i w:val="false"/>
          <w:color w:val="000000"/>
          <w:sz w:val="28"/>
        </w:rPr>
        <w:t>
      20. Авиация қызметінің директоры Қазақстан Республикасының қолданыстағы заңнамасына сәйкес өз орынбасарларының өкілеттіктерін айқындайды.</w:t>
      </w:r>
    </w:p>
    <w:bookmarkEnd w:id="1118"/>
    <w:bookmarkStart w:name="z1137" w:id="1119"/>
    <w:p>
      <w:pPr>
        <w:spacing w:after="0"/>
        <w:ind w:left="0"/>
        <w:jc w:val="left"/>
      </w:pPr>
      <w:r>
        <w:rPr>
          <w:rFonts w:ascii="Times New Roman"/>
          <w:b/>
          <w:i w:val="false"/>
          <w:color w:val="000000"/>
        </w:rPr>
        <w:t xml:space="preserve"> 4-тарау. Авиация қызметінің мүлкі</w:t>
      </w:r>
    </w:p>
    <w:bookmarkEnd w:id="1119"/>
    <w:bookmarkStart w:name="z1138" w:id="1120"/>
    <w:p>
      <w:pPr>
        <w:spacing w:after="0"/>
        <w:ind w:left="0"/>
        <w:jc w:val="both"/>
      </w:pPr>
      <w:r>
        <w:rPr>
          <w:rFonts w:ascii="Times New Roman"/>
          <w:b w:val="false"/>
          <w:i w:val="false"/>
          <w:color w:val="000000"/>
          <w:sz w:val="28"/>
        </w:rPr>
        <w:t>
      21. Авиация қызметі Қазақстан Республикасының заңнамасында көзделген жағдайларда жедел басқару құқығында оқшауланған мүлікке ие болуы мүмкін.</w:t>
      </w:r>
    </w:p>
    <w:bookmarkEnd w:id="1120"/>
    <w:bookmarkStart w:name="z1139" w:id="1121"/>
    <w:p>
      <w:pPr>
        <w:spacing w:after="0"/>
        <w:ind w:left="0"/>
        <w:jc w:val="both"/>
      </w:pPr>
      <w:r>
        <w:rPr>
          <w:rFonts w:ascii="Times New Roman"/>
          <w:b w:val="false"/>
          <w:i w:val="false"/>
          <w:color w:val="000000"/>
          <w:sz w:val="28"/>
        </w:rPr>
        <w:t>
      Авиация қызметінің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1"/>
    <w:bookmarkStart w:name="z1140" w:id="1122"/>
    <w:p>
      <w:pPr>
        <w:spacing w:after="0"/>
        <w:ind w:left="0"/>
        <w:jc w:val="both"/>
      </w:pPr>
      <w:r>
        <w:rPr>
          <w:rFonts w:ascii="Times New Roman"/>
          <w:b w:val="false"/>
          <w:i w:val="false"/>
          <w:color w:val="000000"/>
          <w:sz w:val="28"/>
        </w:rPr>
        <w:t>
      22. Авиация қызметіне бекітілген мүлік республикалық меншікке жатады.</w:t>
      </w:r>
    </w:p>
    <w:bookmarkEnd w:id="1122"/>
    <w:bookmarkStart w:name="z1141" w:id="112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Авиация қызметі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 тәсілмен билік етуге құқылы емес.</w:t>
      </w:r>
    </w:p>
    <w:bookmarkEnd w:id="1123"/>
    <w:bookmarkStart w:name="z1142" w:id="1124"/>
    <w:p>
      <w:pPr>
        <w:spacing w:after="0"/>
        <w:ind w:left="0"/>
        <w:jc w:val="left"/>
      </w:pPr>
      <w:r>
        <w:rPr>
          <w:rFonts w:ascii="Times New Roman"/>
          <w:b/>
          <w:i w:val="false"/>
          <w:color w:val="000000"/>
        </w:rPr>
        <w:t xml:space="preserve"> 5-тарау. Авиация қызметін қайта ұйымдастыру және тарату</w:t>
      </w:r>
    </w:p>
    <w:bookmarkEnd w:id="1124"/>
    <w:bookmarkStart w:name="z1143" w:id="1125"/>
    <w:p>
      <w:pPr>
        <w:spacing w:after="0"/>
        <w:ind w:left="0"/>
        <w:jc w:val="both"/>
      </w:pPr>
      <w:r>
        <w:rPr>
          <w:rFonts w:ascii="Times New Roman"/>
          <w:b w:val="false"/>
          <w:i w:val="false"/>
          <w:color w:val="000000"/>
          <w:sz w:val="28"/>
        </w:rPr>
        <w:t>
      24. Авиация қызметін қайта ұйымдастыру және тарату Қазақстан Республикасының заңнамасына сәйкес жүзеге асырылады.</w:t>
      </w:r>
    </w:p>
    <w:bookmarkEnd w:id="1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