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b73" w14:textId="d0a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О.С. Лиді ІІ дәрежелі "Барыс"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мамырдағы № 884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Театр өнерін дамытуға қосқан елеулі үлесі үшін "Мемлекеттік республикалық корей музыкалық комедия театры" РМҚК актері Олег Сафронович Ли ІІ дәрежелі "Барыс" орденімен наградталсын.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