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45d4" w14:textId="6744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Н.М. Нұржігітовті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7 сәуірдегі № 858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 Молдиярұлы Нұржігітов Жамбыл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