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728c" w14:textId="89f7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24 наурыздағы № 844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Бейжің қаласындағы (Қытай Халық Республикасы) XIII Қысқы Паралимпиада ойындарындағы аса үздік спорттық жетістіктері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Герлиц Александр Александрович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спортшыcы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Жданович Антон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аға жаттықтырушысы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Коломиец Василий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Республикасының Ұлттық Паралимпиадалық комитеті" ҚБ бас жаттықтырушысы.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