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a2f8" w14:textId="2a5a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Президенті жанындағы Реформалар жөніндегі жоғары кеңес туралы" Қазақстан Республикасы Президентінің 2020 жылғы 14 қыркүйектегі № 414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3 наурыздағы № 824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Президенті жанындағы Реформалар жөніндегі жоғары кеңес туралы" Қазақстан Республикасы Президентінің 2020 жылғы 14 қыркүйектегі № 414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Реформалар жөніндегі жоғары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824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Реформалар жөніндегі жоғары кеңестің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Тоқаев Қасым-Жомарт Кемелұлы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Президенті, төраға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Сэр Сума Чакрабарти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кеңестің мүшелері: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Смайылов Әлихан Асханұлы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Нұртілеу Мұрат Әбуғалиұлы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Нұрдәулетов Ғизат Дәуренбекұлы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көмекшісі - Қауіпсіздік Кеңесінің Хатшысы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Пірматов Ғалымжан Олжаұлы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Тимур Мұратұлы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 Басшысының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 Әсет Өрентайұлы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көмекшісі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Әбілқасымова Мәдина Ерасылқызы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нарығын дамыту және реттеу агенттігінің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Ерғалиев Әсет Арманұлы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Стратегиялық жоспарлау және реформалар агенттігінің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 Райымбек Әнуарұлы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төрағасы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