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9455" w14:textId="af89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Ә.Ө. Исекешев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25 ақпандағы № 816 Жарлығы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Әсет Өрентайұлы Исекешев Қазақстан Республикасы Президентінің көмекшісі болып тағайындалсын, ол Қазақстан Республикасы Президентінің көмекшісі – Қауіпсіздік Кеңесінің Хатшысы лауазымынан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