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32c" w14:textId="c6d9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ақпандағы № 810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жанындағы Мұнай-газ кеңесі туралы" Қазақстан Республикасы Президентінің 2012 жылғы 14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Мұнай-газ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 әлеуметтік-экономикалық мәселелерге жетекшілік ететін Қазақстан Республикасы Президентінің Әкімшілігі Басшысының орынбасары немесе Президенттің көмекшісі, төрағаның орынбасары" деген жолдар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төрағаның орынбасары";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экономиканың нақты секторын дамыту мәселелері жөніндегі көмекшісі"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 (келісім бойынша)" деген жолдан кейін мынадай мазмұндағы 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"QazaqGaz" ұлттық компаниясы" акционерлік қоғамының басқарма төрағасы (келісім бойынша)";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Президентінің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