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43f4" w14:textId="cd14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Ғ.О. Пірматовты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 ақпандағы № 803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Ғалымжан Олжаұлы Пірматов Қазақстан Республикасы Ұлттық Банкінің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