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ce6f" w14:textId="df9c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Н.М. Әбдіровті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25 қаңтардағы № 784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Мәжитұлы Әбдіров Қазақстан Республикасы Орталық сайлау комиссиясының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