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544e" w14:textId="74a5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С.Ғ. Қайыровты ІІ дәрежелі "Айбын"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қаңтардағы № 775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борышын атқару үстінде көрсеткен батылдығы мен жанқиярлығы, сондай-ақ мемлекет мүддесін қорғау кезінде жасаған ерлігі үшін Қазақстан Республикасының Қорғаныс министрлігі 32363 әскери бөлімі командирінің орынбасары (жауынгерлік даярлық жөніндегі) Сәндібек Ғалимоллаұлы Қайыров ІІ дәрежелі "Айбын" орденімен наградталсын (марқұм).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