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fcf0" w14:textId="d84f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Б.Ө. Исабаев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13 қаңтардағы № 768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Өксікбайұлы Исабаев Қазақстан Республикасы Парламенті Сенатының депутаты болып тағайындалсын, ол Қазақстан Республикасы Президентінің Қазақстан Республикасы Парламентіндегі Өкілдігінің басшысы лауазымынан босатылсын.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