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4526" w14:textId="9c74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А.А. Дәдебаевты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қаңтардағы № 762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Айбек Арқабайұлы Дәдебаев Қазақстан Республикасы Президенті Іс басқарушысы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