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45fc" w14:textId="323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Е.Х. Қазыханды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қаңтардағы № 757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Хозеұлы Қазыхан Қазақстан Республикасы Президентінің Әкімшілігі Басшысының орынбасары – Қазақстан Республикасы Президентінің халықаралық ынтымақтастық жөніндегі арнаулы өкілі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