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fe24" w14:textId="a98f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Ә.А. Смайыловты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11 қаңтардағы № 754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Асханұлы Смайылов Қазақстан Республикасының Премьер-Министрі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