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081d8" w14:textId="69081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“Жамбыл облысында төтенше жағдайды енгізу туралы” Қазақстан Республикасы Президентінің 2022 жылғы 5 қаңтардағы № 735 Жарлығына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8 қаңтардағы № 752 Жарлығы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“Жамбыл облысында төтенше жағдайды енгізу туралы” Қазақстан Республикасы Президентінің 2022 жылғы 5 қаңтардағы № 735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бөлігінде “Жамбыл облысы Полиция денартаментінің бастығы Жанат Қуанышұлы Сүлейменов” деген сөздер “Жамбыл облысы Полиция денартаменті бастығының міндеттерін атқарушы Бақыт Тілеулесұлы Ратаев” деген сөздермен ауыстырылсын.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