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e14e" w14:textId="5ede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 Ерғалиевты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6 қаңтардағы № 750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Арманұлы Ерғалиев Қазақстан Республикасының Стратегиялық жоспарлау және реформалар агенттігінің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