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b7c8" w14:textId="a7cb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Е.Т. Қаринді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5 қаңтардағы № 730 Жарлығы.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Тынымбайұлы Қарин Қазақстан Республикасының Мемлекеттік хатшысы болып тағайындалсын, ол Қазақстан Республикасы Президентінің көмекшісі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