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ebf3" w14:textId="4c5e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5 қаңтардағы № 728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70-бабына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орнынан түсуі қабылдансын.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 міндеттерін уақытша атқару Әлихан Асханұлы Смайыловқа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мүшелері Үкіметтің жаңа құрамы бекітілгенге дейін өз міндеттерін атқаруды жалғастыра берсін.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