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d6d8" w14:textId="f69d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Э.Ә. Азимованы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29 желтоқсандағы № 68 Жарлығы.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Эльвира Әбілхасымқызы Азимова Қазақстан Республикасы Конституциялық Сотының Төрағасы лауазымына 2023 жылғы 1 қаңтардан бастап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