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0130" w14:textId="6250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 Жайсаңбаев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желтоқсандағы № 54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Қанатбек Бақытұлы Жайсаңбаев Қазақстан Республикасы Президентінің көмекшісі – Қазақстан Республикасы Президенті Әкімшілігінің Өтініштерді қарауды бақылау бөлімінің меңгерушісі болып тағайындалсын, ол Қазақстан Республикасы Президентінің Әкімшілігі Мемлекеттік бақылау және аумақтық-ұйымдастыру жұмысы бөлімінің меңгерушісі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