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6a0e" w14:textId="0316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Ж.М. Қасымбекті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9 желтоқсандағы № 46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Махмұдұлы Қасымбек Астана қаласының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