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13a" w14:textId="e6e8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 Бөлекпаевты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9 желтоқсандағы № 45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Ермағанбет Қабдулаұлы Бөлекпаев Қарағанды облысының 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