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1a20" w14:textId="0da1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Е.А. Досаевты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 желтоқсандағы № 38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Досаев Алматы қаласының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