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c5ad" w14:textId="019c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Е.Б. Маржықпаевты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 желтоқсандағы № 37 Жарлығы.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Ермек Боранбайұлы Маржықпаев Ақмола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